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55569" w14:textId="77777777" w:rsidR="00DD3C5F" w:rsidRPr="00A77A13" w:rsidRDefault="00DD3C5F" w:rsidP="00A77A13">
      <w:pPr>
        <w:jc w:val="center"/>
        <w:rPr>
          <w:rFonts w:ascii="Verdana" w:hAnsi="Verdana" w:cstheme="majorHAnsi"/>
          <w:b/>
          <w:sz w:val="24"/>
          <w:szCs w:val="24"/>
          <w:lang w:val="es-ES"/>
        </w:rPr>
      </w:pPr>
    </w:p>
    <w:p w14:paraId="237DCF67" w14:textId="77777777" w:rsidR="00A77A13" w:rsidRPr="00D65295" w:rsidRDefault="00000000" w:rsidP="00A77A13">
      <w:pPr>
        <w:jc w:val="center"/>
        <w:rPr>
          <w:rFonts w:ascii="Verdana" w:hAnsi="Verdana" w:cstheme="majorHAnsi"/>
          <w:b/>
          <w:sz w:val="24"/>
          <w:szCs w:val="24"/>
          <w:lang w:val="es-ES"/>
        </w:rPr>
      </w:pPr>
      <w:r w:rsidRPr="00D65295">
        <w:rPr>
          <w:rFonts w:ascii="Verdana" w:hAnsi="Verdana" w:cstheme="majorHAnsi"/>
          <w:b/>
          <w:sz w:val="24"/>
          <w:szCs w:val="24"/>
          <w:lang w:val="es-ES"/>
        </w:rPr>
        <w:t>ANEXO I</w:t>
      </w:r>
      <w:r w:rsidR="00DD3C5F" w:rsidRPr="00D65295">
        <w:rPr>
          <w:rFonts w:ascii="Verdana" w:hAnsi="Verdana" w:cstheme="majorHAnsi"/>
          <w:b/>
          <w:sz w:val="24"/>
          <w:szCs w:val="24"/>
          <w:lang w:val="es-ES"/>
        </w:rPr>
        <w:t>.</w:t>
      </w:r>
      <w:r w:rsidR="00A77A13" w:rsidRPr="00D65295">
        <w:rPr>
          <w:rFonts w:ascii="Verdana" w:hAnsi="Verdana" w:cstheme="majorHAnsi"/>
          <w:b/>
          <w:sz w:val="24"/>
          <w:szCs w:val="24"/>
          <w:lang w:val="es-ES"/>
        </w:rPr>
        <w:t xml:space="preserve"> </w:t>
      </w:r>
      <w:r w:rsidRPr="00D65295">
        <w:rPr>
          <w:rFonts w:ascii="Verdana" w:hAnsi="Verdana" w:cstheme="majorHAnsi"/>
          <w:b/>
          <w:sz w:val="24"/>
          <w:szCs w:val="24"/>
          <w:lang w:val="es-ES"/>
        </w:rPr>
        <w:t>SOLICITUD DE FINANCIACIÓN DE OPERACIONES</w:t>
      </w:r>
      <w:r w:rsidR="007A7438" w:rsidRPr="00D65295">
        <w:rPr>
          <w:rFonts w:ascii="Verdana" w:hAnsi="Verdana" w:cstheme="majorHAnsi"/>
          <w:b/>
          <w:sz w:val="24"/>
          <w:szCs w:val="24"/>
          <w:lang w:val="es-ES"/>
        </w:rPr>
        <w:t xml:space="preserve"> </w:t>
      </w:r>
    </w:p>
    <w:p w14:paraId="2D0121A7" w14:textId="7CA6BBC1" w:rsidR="00851090" w:rsidRPr="00D65295" w:rsidRDefault="00000000" w:rsidP="00A77A13">
      <w:pPr>
        <w:jc w:val="center"/>
        <w:rPr>
          <w:rFonts w:ascii="Verdana" w:hAnsi="Verdana" w:cstheme="majorHAnsi"/>
          <w:b/>
          <w:sz w:val="24"/>
          <w:szCs w:val="24"/>
          <w:lang w:val="es-ES"/>
        </w:rPr>
      </w:pPr>
      <w:r w:rsidRPr="00D65295">
        <w:rPr>
          <w:rFonts w:ascii="Verdana" w:hAnsi="Verdana" w:cstheme="majorHAnsi"/>
          <w:b/>
          <w:sz w:val="24"/>
          <w:szCs w:val="24"/>
          <w:lang w:val="es-ES"/>
        </w:rPr>
        <w:t>[EXPRESIÓN DE INTERÉS]</w:t>
      </w:r>
    </w:p>
    <w:tbl>
      <w:tblPr>
        <w:tblStyle w:val="Tablaconcuadrcula"/>
        <w:tblW w:w="0" w:type="auto"/>
        <w:jc w:val="center"/>
        <w:tblLook w:val="04A0" w:firstRow="1" w:lastRow="0" w:firstColumn="1" w:lastColumn="0" w:noHBand="0" w:noVBand="1"/>
      </w:tblPr>
      <w:tblGrid>
        <w:gridCol w:w="10530"/>
      </w:tblGrid>
      <w:tr w:rsidR="00066D5A" w:rsidRPr="001C7B80" w14:paraId="1AC22822" w14:textId="77777777" w:rsidTr="00397511">
        <w:trPr>
          <w:jc w:val="center"/>
        </w:trPr>
        <w:tc>
          <w:tcPr>
            <w:tcW w:w="10530" w:type="dxa"/>
            <w:tcBorders>
              <w:top w:val="single" w:sz="4" w:space="0" w:color="BFBFBF"/>
              <w:left w:val="single" w:sz="4" w:space="0" w:color="BFBFBF"/>
              <w:bottom w:val="single" w:sz="4" w:space="0" w:color="BFBFBF"/>
              <w:right w:val="single" w:sz="4" w:space="0" w:color="BFBFBF"/>
            </w:tcBorders>
            <w:shd w:val="clear" w:color="auto" w:fill="044396"/>
          </w:tcPr>
          <w:p w14:paraId="722F46F5" w14:textId="731B47C5" w:rsidR="00066D5A" w:rsidRPr="001C7B80" w:rsidRDefault="00DE122A" w:rsidP="00A77A13">
            <w:pPr>
              <w:spacing w:line="276" w:lineRule="auto"/>
              <w:rPr>
                <w:rFonts w:ascii="Verdana" w:hAnsi="Verdana" w:cstheme="majorHAnsi"/>
                <w:b/>
                <w:bCs/>
                <w:sz w:val="20"/>
                <w:szCs w:val="20"/>
                <w:lang w:val="es-ES"/>
              </w:rPr>
            </w:pPr>
            <w:r w:rsidRPr="001900BF">
              <w:rPr>
                <w:rFonts w:ascii="Verdana" w:hAnsi="Verdana" w:cstheme="majorHAnsi"/>
                <w:b/>
                <w:bCs/>
                <w:color w:val="FFFFFF" w:themeColor="background1"/>
                <w:sz w:val="20"/>
                <w:szCs w:val="20"/>
                <w:lang w:val="es-ES"/>
              </w:rPr>
              <w:t>INSTRUCCIONES GENERALES DE CUMPLIMENTACIÓN</w:t>
            </w:r>
          </w:p>
        </w:tc>
      </w:tr>
      <w:tr w:rsidR="00066D5A" w:rsidRPr="00EB5C15" w14:paraId="4606C5F7" w14:textId="77777777" w:rsidTr="00DE122A">
        <w:trPr>
          <w:trHeight w:val="4072"/>
          <w:jc w:val="center"/>
        </w:trPr>
        <w:tc>
          <w:tcPr>
            <w:tcW w:w="10530" w:type="dxa"/>
            <w:tcBorders>
              <w:top w:val="single" w:sz="4" w:space="0" w:color="BFBFBF"/>
              <w:left w:val="single" w:sz="4" w:space="0" w:color="BFBFBF"/>
              <w:bottom w:val="single" w:sz="4" w:space="0" w:color="BFBFBF"/>
              <w:right w:val="single" w:sz="4" w:space="0" w:color="BFBFBF"/>
            </w:tcBorders>
          </w:tcPr>
          <w:p w14:paraId="6F28998C" w14:textId="4D9FBA68" w:rsidR="005D574D" w:rsidRPr="001C7B80" w:rsidRDefault="005D574D" w:rsidP="00A77A13">
            <w:pPr>
              <w:spacing w:line="276" w:lineRule="auto"/>
              <w:jc w:val="both"/>
              <w:rPr>
                <w:rFonts w:ascii="Verdana" w:hAnsi="Verdana" w:cstheme="majorHAnsi"/>
                <w:sz w:val="20"/>
                <w:szCs w:val="20"/>
                <w:lang w:val="es-ES"/>
              </w:rPr>
            </w:pPr>
            <w:r w:rsidRPr="001C7B80">
              <w:rPr>
                <w:rFonts w:ascii="Verdana" w:hAnsi="Verdana" w:cstheme="majorHAnsi"/>
                <w:sz w:val="20"/>
                <w:szCs w:val="20"/>
                <w:lang w:val="es-ES"/>
              </w:rPr>
              <w:t xml:space="preserve">La </w:t>
            </w:r>
            <w:r w:rsidR="00351467" w:rsidRPr="001C7B80">
              <w:rPr>
                <w:rFonts w:ascii="Verdana" w:hAnsi="Verdana" w:cstheme="majorHAnsi"/>
                <w:sz w:val="20"/>
                <w:szCs w:val="20"/>
                <w:lang w:val="es-ES"/>
              </w:rPr>
              <w:t xml:space="preserve">presente ficha deberá ser cumplimentada por la Unidad Ejecutora municipal responsable de la operación propuesta, en el marco del procedimiento de selección de operaciones del </w:t>
            </w:r>
            <w:r w:rsidR="0096569A">
              <w:rPr>
                <w:rFonts w:ascii="Verdana" w:hAnsi="Verdana" w:cstheme="majorHAnsi"/>
                <w:sz w:val="20"/>
                <w:szCs w:val="20"/>
                <w:lang w:val="es-ES"/>
              </w:rPr>
              <w:t>“PLAN EDIL DE SAN ISIDRO’’</w:t>
            </w:r>
            <w:r w:rsidR="00351467" w:rsidRPr="001C7B80">
              <w:rPr>
                <w:rFonts w:ascii="Verdana" w:hAnsi="Verdana" w:cstheme="majorHAnsi"/>
                <w:sz w:val="20"/>
                <w:szCs w:val="20"/>
                <w:lang w:val="es-ES"/>
              </w:rPr>
              <w:t>, cofinanciado por el Fondo Europeo de Desarrollo Regional, dentro del Programa Plurirregional de España FEDER 2021-2027.</w:t>
            </w:r>
          </w:p>
          <w:p w14:paraId="130F5626" w14:textId="77777777" w:rsidR="008B603A" w:rsidRPr="001C7B80" w:rsidRDefault="008B603A" w:rsidP="00A77A13">
            <w:pPr>
              <w:spacing w:line="276" w:lineRule="auto"/>
              <w:jc w:val="both"/>
              <w:rPr>
                <w:rFonts w:ascii="Verdana" w:hAnsi="Verdana" w:cstheme="majorHAnsi"/>
                <w:sz w:val="20"/>
                <w:szCs w:val="20"/>
                <w:lang w:val="es-ES"/>
              </w:rPr>
            </w:pPr>
          </w:p>
          <w:p w14:paraId="48D6A915" w14:textId="2E2F5071" w:rsidR="008B603A" w:rsidRDefault="005D574D" w:rsidP="00A77A13">
            <w:pPr>
              <w:spacing w:line="276" w:lineRule="auto"/>
              <w:jc w:val="both"/>
              <w:rPr>
                <w:rFonts w:ascii="Verdana" w:hAnsi="Verdana" w:cstheme="majorHAnsi"/>
                <w:sz w:val="20"/>
                <w:szCs w:val="20"/>
                <w:lang w:val="es-ES"/>
              </w:rPr>
            </w:pPr>
            <w:r w:rsidRPr="001C7B80">
              <w:rPr>
                <w:rFonts w:ascii="Verdana" w:hAnsi="Verdana" w:cstheme="majorHAnsi"/>
                <w:sz w:val="20"/>
                <w:szCs w:val="20"/>
                <w:lang w:val="es-ES"/>
              </w:rPr>
              <w:t xml:space="preserve">La información aportada servirá de base para la verificación de elegibilidad, la evaluación de la operación, la emisión del Documento que Establece las Condiciones de la Ayuda (DECA), así como para el seguimiento y control de la operación cofinanciada por el FEDER. Cada solicitud de financiación se corresponderá con una única operación, pudiendo esta incluir una o varias actuaciones siempre que respondan a un objetivo común. A efectos de verificar la correcta adecuación de la actuación al </w:t>
            </w:r>
            <w:r w:rsidR="002E3927" w:rsidRPr="001C7B80">
              <w:rPr>
                <w:rFonts w:ascii="Verdana" w:hAnsi="Verdana" w:cstheme="majorHAnsi"/>
                <w:sz w:val="20"/>
                <w:szCs w:val="20"/>
                <w:lang w:val="es-ES"/>
              </w:rPr>
              <w:t>Plan de Actuación Integrado (</w:t>
            </w:r>
            <w:r w:rsidRPr="001C7B80">
              <w:rPr>
                <w:rFonts w:ascii="Verdana" w:hAnsi="Verdana" w:cstheme="majorHAnsi"/>
                <w:sz w:val="20"/>
                <w:szCs w:val="20"/>
                <w:lang w:val="es-ES"/>
              </w:rPr>
              <w:t>PAI</w:t>
            </w:r>
            <w:r w:rsidR="002E3927" w:rsidRPr="001C7B80">
              <w:rPr>
                <w:rFonts w:ascii="Verdana" w:hAnsi="Verdana" w:cstheme="majorHAnsi"/>
                <w:sz w:val="20"/>
                <w:szCs w:val="20"/>
                <w:lang w:val="es-ES"/>
              </w:rPr>
              <w:t>)</w:t>
            </w:r>
            <w:r w:rsidRPr="001C7B80">
              <w:rPr>
                <w:rFonts w:ascii="Verdana" w:hAnsi="Verdana" w:cstheme="majorHAnsi"/>
                <w:sz w:val="20"/>
                <w:szCs w:val="20"/>
                <w:lang w:val="es-ES"/>
              </w:rPr>
              <w:t>, el documento se encuentra disponible para su consulta en la página web municipal.</w:t>
            </w:r>
          </w:p>
          <w:p w14:paraId="3D8E068D" w14:textId="77777777" w:rsidR="00EB5C15" w:rsidRPr="001C7B80" w:rsidRDefault="00EB5C15" w:rsidP="00A77A13">
            <w:pPr>
              <w:spacing w:line="276" w:lineRule="auto"/>
              <w:jc w:val="both"/>
              <w:rPr>
                <w:rFonts w:ascii="Verdana" w:hAnsi="Verdana" w:cstheme="majorHAnsi"/>
                <w:sz w:val="20"/>
                <w:szCs w:val="20"/>
                <w:lang w:val="es-ES"/>
              </w:rPr>
            </w:pPr>
          </w:p>
          <w:p w14:paraId="258A4F09" w14:textId="00A0F068" w:rsidR="00A77A13" w:rsidRPr="001C7B80" w:rsidRDefault="005D574D" w:rsidP="00A77A13">
            <w:pPr>
              <w:spacing w:line="276" w:lineRule="auto"/>
              <w:jc w:val="both"/>
              <w:rPr>
                <w:rFonts w:ascii="Verdana" w:hAnsi="Verdana" w:cstheme="majorHAnsi"/>
                <w:sz w:val="20"/>
                <w:szCs w:val="20"/>
                <w:lang w:val="es-ES"/>
              </w:rPr>
            </w:pPr>
            <w:r w:rsidRPr="001C7B80">
              <w:rPr>
                <w:rFonts w:ascii="Verdana" w:hAnsi="Verdana" w:cstheme="majorHAnsi"/>
                <w:sz w:val="20"/>
                <w:szCs w:val="20"/>
                <w:lang w:val="es-ES"/>
              </w:rPr>
              <w:t>El documento se cumplimentará de conformidad con el Reglamento (UE) 2021/1060, el Reglamento (UE) 2021/1058, el Reglamento (UE) 2020/852 (DNSH), la Orden HFP/1414/2023</w:t>
            </w:r>
            <w:r w:rsidR="00B011D9" w:rsidRPr="001C7B80">
              <w:rPr>
                <w:rFonts w:ascii="Verdana" w:hAnsi="Verdana" w:cstheme="majorHAnsi"/>
                <w:sz w:val="20"/>
                <w:szCs w:val="20"/>
                <w:lang w:val="es-ES"/>
              </w:rPr>
              <w:t xml:space="preserve">, Manual de procedimientos del Ayuntamiento de </w:t>
            </w:r>
            <w:r w:rsidR="0096569A">
              <w:rPr>
                <w:rFonts w:ascii="Verdana" w:hAnsi="Verdana" w:cstheme="majorHAnsi"/>
                <w:sz w:val="20"/>
                <w:szCs w:val="20"/>
                <w:lang w:val="es-ES"/>
              </w:rPr>
              <w:t xml:space="preserve">Granadilla de Abona </w:t>
            </w:r>
            <w:r w:rsidRPr="001C7B80">
              <w:rPr>
                <w:rFonts w:ascii="Verdana" w:hAnsi="Verdana" w:cstheme="majorHAnsi"/>
                <w:sz w:val="20"/>
                <w:szCs w:val="20"/>
                <w:lang w:val="es-ES"/>
              </w:rPr>
              <w:t>y demás normativa aplicable, pudiendo ser objeto de verificación por los órganos de gestión, control y auditoría.</w:t>
            </w:r>
          </w:p>
        </w:tc>
      </w:tr>
    </w:tbl>
    <w:p w14:paraId="46A370C8" w14:textId="349B11AB" w:rsidR="005D5635" w:rsidRPr="00D65295" w:rsidRDefault="005D5635" w:rsidP="00A77A13">
      <w:pPr>
        <w:pStyle w:val="Ttulo1"/>
        <w:ind w:left="720"/>
        <w:jc w:val="center"/>
        <w:rPr>
          <w:rFonts w:ascii="Verdana" w:eastAsia="Arial" w:hAnsi="Verdana" w:cstheme="majorHAnsi"/>
          <w:color w:val="auto"/>
          <w:sz w:val="24"/>
          <w:szCs w:val="24"/>
          <w:lang w:val="es-ES"/>
        </w:rPr>
      </w:pPr>
      <w:r w:rsidRPr="00D65295">
        <w:rPr>
          <w:rFonts w:ascii="Verdana" w:eastAsia="Arial" w:hAnsi="Verdana" w:cstheme="majorHAnsi"/>
          <w:color w:val="auto"/>
          <w:sz w:val="24"/>
          <w:szCs w:val="24"/>
          <w:lang w:val="es-ES"/>
        </w:rPr>
        <w:t>BLOQUE A</w:t>
      </w:r>
      <w:r w:rsidR="00D8306E" w:rsidRPr="00D65295">
        <w:rPr>
          <w:rFonts w:ascii="Verdana" w:eastAsia="Arial" w:hAnsi="Verdana" w:cstheme="majorHAnsi"/>
          <w:color w:val="auto"/>
          <w:sz w:val="24"/>
          <w:szCs w:val="24"/>
          <w:lang w:val="es-ES"/>
        </w:rPr>
        <w:t>. SOLICITUD DE FINANCIACIÓN / EXPRESIÓN DE INTERÉS</w:t>
      </w:r>
    </w:p>
    <w:p w14:paraId="0026DD3B" w14:textId="74838834" w:rsidR="004D59E8" w:rsidRPr="001C7B80" w:rsidRDefault="004D59E8" w:rsidP="00A77A13">
      <w:pPr>
        <w:jc w:val="center"/>
        <w:rPr>
          <w:rFonts w:ascii="Verdana" w:hAnsi="Verdana" w:cstheme="majorHAnsi"/>
          <w:sz w:val="20"/>
          <w:szCs w:val="20"/>
          <w:lang w:val="es-ES"/>
        </w:rPr>
      </w:pPr>
      <w:r w:rsidRPr="001C7B80">
        <w:rPr>
          <w:rFonts w:ascii="Verdana" w:hAnsi="Verdana" w:cstheme="majorHAnsi"/>
          <w:sz w:val="20"/>
          <w:szCs w:val="20"/>
          <w:lang w:val="es-ES"/>
        </w:rPr>
        <w:t>[A cumplimentar exclusivamente por la Unidad Ejecu</w:t>
      </w:r>
      <w:r w:rsidR="004541E5" w:rsidRPr="001C7B80">
        <w:rPr>
          <w:rFonts w:ascii="Verdana" w:hAnsi="Verdana" w:cstheme="majorHAnsi"/>
          <w:sz w:val="20"/>
          <w:szCs w:val="20"/>
          <w:lang w:val="es-ES"/>
        </w:rPr>
        <w:t>tora</w:t>
      </w:r>
      <w:r w:rsidRPr="001C7B80">
        <w:rPr>
          <w:rFonts w:ascii="Verdana" w:hAnsi="Verdana" w:cstheme="majorHAnsi"/>
          <w:sz w:val="20"/>
          <w:szCs w:val="20"/>
          <w:lang w:val="es-ES"/>
        </w:rPr>
        <w:t>]</w:t>
      </w:r>
    </w:p>
    <w:p w14:paraId="0CE56954" w14:textId="072A8FC3" w:rsidR="00066D5A" w:rsidRPr="001C7B80" w:rsidRDefault="00F00168" w:rsidP="00A77A13">
      <w:pPr>
        <w:pStyle w:val="Ttulo1"/>
        <w:numPr>
          <w:ilvl w:val="0"/>
          <w:numId w:val="10"/>
        </w:numPr>
        <w:tabs>
          <w:tab w:val="left" w:pos="426"/>
        </w:tabs>
        <w:ind w:hanging="578"/>
        <w:rPr>
          <w:rFonts w:ascii="Verdana" w:eastAsia="Arial" w:hAnsi="Verdana" w:cstheme="majorHAnsi"/>
          <w:color w:val="auto"/>
          <w:sz w:val="20"/>
          <w:szCs w:val="20"/>
          <w:lang w:val="es-ES"/>
        </w:rPr>
      </w:pPr>
      <w:r w:rsidRPr="001C7B80">
        <w:rPr>
          <w:rFonts w:ascii="Verdana" w:eastAsia="Arial" w:hAnsi="Verdana" w:cstheme="majorHAnsi"/>
          <w:color w:val="auto"/>
          <w:sz w:val="20"/>
          <w:szCs w:val="20"/>
          <w:lang w:val="es-ES"/>
        </w:rPr>
        <w:t>INFORMACIÓN GENERAL</w:t>
      </w:r>
    </w:p>
    <w:tbl>
      <w:tblPr>
        <w:tblStyle w:val="Tablaconcuadrcula"/>
        <w:tblW w:w="0" w:type="auto"/>
        <w:jc w:val="center"/>
        <w:tblLook w:val="04A0" w:firstRow="1" w:lastRow="0" w:firstColumn="1" w:lastColumn="0" w:noHBand="0" w:noVBand="1"/>
      </w:tblPr>
      <w:tblGrid>
        <w:gridCol w:w="4106"/>
        <w:gridCol w:w="6379"/>
      </w:tblGrid>
      <w:tr w:rsidR="00F00168" w:rsidRPr="001C7B80" w14:paraId="60E71AD2" w14:textId="77777777" w:rsidTr="00397511">
        <w:trPr>
          <w:tblHeader/>
          <w:jc w:val="center"/>
        </w:trPr>
        <w:tc>
          <w:tcPr>
            <w:tcW w:w="4106" w:type="dxa"/>
            <w:tcBorders>
              <w:top w:val="single" w:sz="4" w:space="0" w:color="BFBFBF"/>
              <w:left w:val="single" w:sz="4" w:space="0" w:color="BFBFBF"/>
              <w:bottom w:val="single" w:sz="4" w:space="0" w:color="BFBFBF"/>
              <w:right w:val="single" w:sz="4" w:space="0" w:color="BFBFBF"/>
            </w:tcBorders>
            <w:shd w:val="clear" w:color="auto" w:fill="044396"/>
            <w:vAlign w:val="center"/>
          </w:tcPr>
          <w:p w14:paraId="3724FC56" w14:textId="77777777" w:rsidR="00F00168" w:rsidRPr="00397511" w:rsidRDefault="00F00168" w:rsidP="00A77A13">
            <w:pPr>
              <w:spacing w:line="276" w:lineRule="auto"/>
              <w:jc w:val="center"/>
              <w:rPr>
                <w:rFonts w:ascii="Verdana" w:hAnsi="Verdana" w:cstheme="majorHAnsi"/>
                <w:color w:val="FFFFFF" w:themeColor="background1"/>
                <w:sz w:val="20"/>
                <w:szCs w:val="20"/>
              </w:rPr>
            </w:pPr>
            <w:r w:rsidRPr="00397511">
              <w:rPr>
                <w:rFonts w:ascii="Verdana" w:hAnsi="Verdana" w:cstheme="majorHAnsi"/>
                <w:b/>
                <w:color w:val="FFFFFF" w:themeColor="background1"/>
                <w:sz w:val="20"/>
                <w:szCs w:val="20"/>
              </w:rPr>
              <w:t>Campo</w:t>
            </w:r>
          </w:p>
        </w:tc>
        <w:tc>
          <w:tcPr>
            <w:tcW w:w="6379" w:type="dxa"/>
            <w:tcBorders>
              <w:top w:val="single" w:sz="4" w:space="0" w:color="BFBFBF"/>
              <w:left w:val="single" w:sz="4" w:space="0" w:color="BFBFBF"/>
              <w:bottom w:val="single" w:sz="4" w:space="0" w:color="BFBFBF"/>
              <w:right w:val="single" w:sz="4" w:space="0" w:color="BFBFBF"/>
            </w:tcBorders>
            <w:shd w:val="clear" w:color="auto" w:fill="044396"/>
            <w:vAlign w:val="center"/>
          </w:tcPr>
          <w:p w14:paraId="20F13766" w14:textId="77777777" w:rsidR="00F00168" w:rsidRPr="00397511" w:rsidRDefault="00F00168" w:rsidP="00A77A13">
            <w:pPr>
              <w:spacing w:line="276" w:lineRule="auto"/>
              <w:jc w:val="center"/>
              <w:rPr>
                <w:rFonts w:ascii="Verdana" w:hAnsi="Verdana" w:cstheme="majorHAnsi"/>
                <w:color w:val="FFFFFF" w:themeColor="background1"/>
                <w:sz w:val="20"/>
                <w:szCs w:val="20"/>
              </w:rPr>
            </w:pPr>
            <w:r w:rsidRPr="00397511">
              <w:rPr>
                <w:rFonts w:ascii="Verdana" w:hAnsi="Verdana" w:cstheme="majorHAnsi"/>
                <w:b/>
                <w:color w:val="FFFFFF" w:themeColor="background1"/>
                <w:sz w:val="20"/>
                <w:szCs w:val="20"/>
              </w:rPr>
              <w:t>Información a cumplimentar</w:t>
            </w:r>
          </w:p>
        </w:tc>
      </w:tr>
      <w:tr w:rsidR="002609E3" w:rsidRPr="001C7B80" w14:paraId="0589812F" w14:textId="77777777" w:rsidTr="00D33250">
        <w:trPr>
          <w:jc w:val="center"/>
        </w:trPr>
        <w:tc>
          <w:tcPr>
            <w:tcW w:w="4106" w:type="dxa"/>
            <w:tcBorders>
              <w:top w:val="single" w:sz="4" w:space="0" w:color="BFBFBF"/>
              <w:left w:val="single" w:sz="4" w:space="0" w:color="BFBFBF"/>
              <w:bottom w:val="single" w:sz="4" w:space="0" w:color="BFBFBF"/>
              <w:right w:val="single" w:sz="4" w:space="0" w:color="BFBFBF"/>
            </w:tcBorders>
            <w:shd w:val="clear" w:color="auto" w:fill="F3F6F7"/>
          </w:tcPr>
          <w:p w14:paraId="4538F27A" w14:textId="5C1E896F" w:rsidR="002609E3" w:rsidRPr="001C7B80" w:rsidRDefault="002609E3" w:rsidP="00A77A13">
            <w:pPr>
              <w:spacing w:line="276" w:lineRule="auto"/>
              <w:rPr>
                <w:rFonts w:ascii="Verdana" w:hAnsi="Verdana" w:cstheme="majorHAnsi"/>
                <w:b/>
                <w:bCs/>
                <w:sz w:val="20"/>
                <w:szCs w:val="20"/>
              </w:rPr>
            </w:pPr>
            <w:r w:rsidRPr="001C7B80">
              <w:rPr>
                <w:rFonts w:ascii="Verdana" w:hAnsi="Verdana" w:cstheme="majorHAnsi"/>
                <w:b/>
                <w:bCs/>
                <w:sz w:val="20"/>
                <w:szCs w:val="20"/>
              </w:rPr>
              <w:t>Programa:</w:t>
            </w:r>
          </w:p>
        </w:tc>
        <w:tc>
          <w:tcPr>
            <w:tcW w:w="6379" w:type="dxa"/>
            <w:tcBorders>
              <w:top w:val="single" w:sz="4" w:space="0" w:color="BFBFBF"/>
              <w:left w:val="single" w:sz="4" w:space="0" w:color="BFBFBF"/>
              <w:bottom w:val="single" w:sz="4" w:space="0" w:color="BFBFBF"/>
              <w:right w:val="single" w:sz="4" w:space="0" w:color="BFBFBF"/>
            </w:tcBorders>
          </w:tcPr>
          <w:p w14:paraId="34BB03B2" w14:textId="1A8B3DDE" w:rsidR="002609E3" w:rsidRPr="001C7B80" w:rsidRDefault="002609E3" w:rsidP="00A77A13">
            <w:pPr>
              <w:spacing w:line="276" w:lineRule="auto"/>
              <w:rPr>
                <w:rFonts w:ascii="Verdana" w:hAnsi="Verdana" w:cstheme="majorHAnsi"/>
                <w:sz w:val="20"/>
                <w:szCs w:val="20"/>
                <w:lang w:val="es-ES"/>
              </w:rPr>
            </w:pPr>
            <w:r w:rsidRPr="001C7B80">
              <w:rPr>
                <w:rFonts w:ascii="Verdana" w:hAnsi="Verdana" w:cstheme="majorHAnsi"/>
                <w:sz w:val="20"/>
                <w:szCs w:val="20"/>
              </w:rPr>
              <w:t>Programa Plurirregional de España FEDER 2021-2027</w:t>
            </w:r>
          </w:p>
        </w:tc>
      </w:tr>
      <w:tr w:rsidR="002609E3" w:rsidRPr="001C7B80" w14:paraId="380893B4" w14:textId="77777777" w:rsidTr="00D33250">
        <w:trPr>
          <w:jc w:val="center"/>
        </w:trPr>
        <w:tc>
          <w:tcPr>
            <w:tcW w:w="4106" w:type="dxa"/>
            <w:tcBorders>
              <w:top w:val="single" w:sz="4" w:space="0" w:color="BFBFBF"/>
              <w:left w:val="single" w:sz="4" w:space="0" w:color="BFBFBF"/>
              <w:bottom w:val="single" w:sz="4" w:space="0" w:color="BFBFBF"/>
              <w:right w:val="single" w:sz="4" w:space="0" w:color="BFBFBF"/>
            </w:tcBorders>
            <w:shd w:val="clear" w:color="auto" w:fill="F3F6F7"/>
          </w:tcPr>
          <w:p w14:paraId="7295E0FA" w14:textId="6AD13F9E" w:rsidR="002609E3" w:rsidRPr="001C7B80" w:rsidRDefault="002609E3" w:rsidP="00A77A13">
            <w:pPr>
              <w:spacing w:line="276" w:lineRule="auto"/>
              <w:rPr>
                <w:rFonts w:ascii="Verdana" w:hAnsi="Verdana" w:cstheme="majorHAnsi"/>
                <w:b/>
                <w:bCs/>
                <w:sz w:val="20"/>
                <w:szCs w:val="20"/>
              </w:rPr>
            </w:pPr>
            <w:r w:rsidRPr="001C7B80">
              <w:rPr>
                <w:rFonts w:ascii="Verdana" w:hAnsi="Verdana" w:cstheme="majorHAnsi"/>
                <w:b/>
                <w:bCs/>
                <w:sz w:val="20"/>
                <w:szCs w:val="20"/>
              </w:rPr>
              <w:t>CCI:</w:t>
            </w:r>
          </w:p>
        </w:tc>
        <w:tc>
          <w:tcPr>
            <w:tcW w:w="6379" w:type="dxa"/>
            <w:tcBorders>
              <w:top w:val="single" w:sz="4" w:space="0" w:color="BFBFBF"/>
              <w:left w:val="single" w:sz="4" w:space="0" w:color="BFBFBF"/>
              <w:bottom w:val="single" w:sz="4" w:space="0" w:color="BFBFBF"/>
              <w:right w:val="single" w:sz="4" w:space="0" w:color="BFBFBF"/>
            </w:tcBorders>
          </w:tcPr>
          <w:p w14:paraId="7AE4D692" w14:textId="788285A8" w:rsidR="002609E3" w:rsidRPr="001C7B80" w:rsidRDefault="002609E3" w:rsidP="00A77A13">
            <w:pPr>
              <w:spacing w:line="276" w:lineRule="auto"/>
              <w:rPr>
                <w:rFonts w:ascii="Verdana" w:hAnsi="Verdana" w:cstheme="majorHAnsi"/>
                <w:sz w:val="20"/>
                <w:szCs w:val="20"/>
                <w:lang w:val="es-ES"/>
              </w:rPr>
            </w:pPr>
            <w:r w:rsidRPr="001C7B80">
              <w:rPr>
                <w:rFonts w:ascii="Verdana" w:hAnsi="Verdana" w:cstheme="majorHAnsi"/>
                <w:sz w:val="20"/>
                <w:szCs w:val="20"/>
              </w:rPr>
              <w:t>2021ES16RFPR001</w:t>
            </w:r>
          </w:p>
        </w:tc>
      </w:tr>
      <w:tr w:rsidR="002609E3" w:rsidRPr="00EB5C15" w14:paraId="444CA998" w14:textId="77777777" w:rsidTr="00D33250">
        <w:trPr>
          <w:jc w:val="center"/>
        </w:trPr>
        <w:tc>
          <w:tcPr>
            <w:tcW w:w="4106" w:type="dxa"/>
            <w:tcBorders>
              <w:top w:val="single" w:sz="4" w:space="0" w:color="BFBFBF"/>
              <w:left w:val="single" w:sz="4" w:space="0" w:color="BFBFBF"/>
              <w:bottom w:val="single" w:sz="4" w:space="0" w:color="BFBFBF"/>
              <w:right w:val="single" w:sz="4" w:space="0" w:color="BFBFBF"/>
            </w:tcBorders>
            <w:shd w:val="clear" w:color="auto" w:fill="F3F6F7"/>
          </w:tcPr>
          <w:p w14:paraId="7D27C5EC" w14:textId="56A9EEFD" w:rsidR="002609E3" w:rsidRPr="001C7B80" w:rsidRDefault="002609E3" w:rsidP="00A77A13">
            <w:pPr>
              <w:spacing w:line="276" w:lineRule="auto"/>
              <w:rPr>
                <w:rFonts w:ascii="Verdana" w:hAnsi="Verdana" w:cstheme="majorHAnsi"/>
                <w:b/>
                <w:bCs/>
                <w:sz w:val="20"/>
                <w:szCs w:val="20"/>
              </w:rPr>
            </w:pPr>
            <w:r w:rsidRPr="001C7B80">
              <w:rPr>
                <w:rFonts w:ascii="Verdana" w:hAnsi="Verdana" w:cstheme="majorHAnsi"/>
                <w:b/>
                <w:bCs/>
                <w:sz w:val="20"/>
                <w:szCs w:val="20"/>
              </w:rPr>
              <w:t>Convocatoria:</w:t>
            </w:r>
          </w:p>
        </w:tc>
        <w:tc>
          <w:tcPr>
            <w:tcW w:w="6379" w:type="dxa"/>
            <w:tcBorders>
              <w:top w:val="single" w:sz="4" w:space="0" w:color="BFBFBF"/>
              <w:left w:val="single" w:sz="4" w:space="0" w:color="BFBFBF"/>
              <w:bottom w:val="single" w:sz="4" w:space="0" w:color="BFBFBF"/>
              <w:right w:val="single" w:sz="4" w:space="0" w:color="BFBFBF"/>
            </w:tcBorders>
          </w:tcPr>
          <w:p w14:paraId="79E0E8B7" w14:textId="70E1341C" w:rsidR="002609E3" w:rsidRPr="001C7B80" w:rsidRDefault="002609E3" w:rsidP="00A77A13">
            <w:pPr>
              <w:spacing w:line="276" w:lineRule="auto"/>
              <w:rPr>
                <w:rFonts w:ascii="Verdana" w:hAnsi="Verdana" w:cstheme="majorHAnsi"/>
                <w:sz w:val="20"/>
                <w:szCs w:val="20"/>
                <w:lang w:val="es-ES"/>
              </w:rPr>
            </w:pPr>
            <w:r w:rsidRPr="001C7B80">
              <w:rPr>
                <w:rFonts w:ascii="Verdana" w:hAnsi="Verdana" w:cstheme="majorHAnsi"/>
                <w:sz w:val="20"/>
                <w:szCs w:val="20"/>
                <w:lang w:val="es-ES"/>
              </w:rPr>
              <w:t>Planes de Actuación Integrados de Entidades Locales</w:t>
            </w:r>
          </w:p>
        </w:tc>
      </w:tr>
      <w:tr w:rsidR="002609E3" w:rsidRPr="00EB5C15" w14:paraId="3F3A86E6" w14:textId="77777777" w:rsidTr="00D33250">
        <w:trPr>
          <w:jc w:val="center"/>
        </w:trPr>
        <w:tc>
          <w:tcPr>
            <w:tcW w:w="4106" w:type="dxa"/>
            <w:tcBorders>
              <w:top w:val="single" w:sz="4" w:space="0" w:color="BFBFBF"/>
              <w:left w:val="single" w:sz="4" w:space="0" w:color="BFBFBF"/>
              <w:bottom w:val="single" w:sz="4" w:space="0" w:color="BFBFBF"/>
              <w:right w:val="single" w:sz="4" w:space="0" w:color="BFBFBF"/>
            </w:tcBorders>
            <w:shd w:val="clear" w:color="auto" w:fill="F3F6F7"/>
          </w:tcPr>
          <w:p w14:paraId="4C130276" w14:textId="2F1DBA52" w:rsidR="002609E3" w:rsidRPr="001C7B80" w:rsidRDefault="0098740B" w:rsidP="00A77A13">
            <w:pPr>
              <w:spacing w:line="276" w:lineRule="auto"/>
              <w:rPr>
                <w:rFonts w:ascii="Verdana" w:hAnsi="Verdana" w:cstheme="majorHAnsi"/>
                <w:b/>
                <w:bCs/>
                <w:sz w:val="20"/>
                <w:szCs w:val="20"/>
                <w:lang w:val="es-ES"/>
              </w:rPr>
            </w:pPr>
            <w:r w:rsidRPr="001C7B80">
              <w:rPr>
                <w:rFonts w:ascii="Verdana" w:hAnsi="Verdana" w:cstheme="majorHAnsi"/>
                <w:b/>
                <w:bCs/>
                <w:sz w:val="20"/>
                <w:szCs w:val="20"/>
                <w:lang w:val="es-ES"/>
              </w:rPr>
              <w:t>Prioridad de Inversión:</w:t>
            </w:r>
          </w:p>
        </w:tc>
        <w:tc>
          <w:tcPr>
            <w:tcW w:w="6379" w:type="dxa"/>
            <w:tcBorders>
              <w:top w:val="single" w:sz="4" w:space="0" w:color="BFBFBF"/>
              <w:left w:val="single" w:sz="4" w:space="0" w:color="BFBFBF"/>
              <w:bottom w:val="single" w:sz="4" w:space="0" w:color="BFBFBF"/>
              <w:right w:val="single" w:sz="4" w:space="0" w:color="BFBFBF"/>
            </w:tcBorders>
          </w:tcPr>
          <w:p w14:paraId="10524555" w14:textId="63902297" w:rsidR="002609E3" w:rsidRPr="001C7B80" w:rsidRDefault="0098740B" w:rsidP="00A77A13">
            <w:pPr>
              <w:spacing w:line="276" w:lineRule="auto"/>
              <w:rPr>
                <w:rFonts w:ascii="Verdana" w:hAnsi="Verdana" w:cstheme="majorHAnsi"/>
                <w:sz w:val="20"/>
                <w:szCs w:val="20"/>
                <w:lang w:val="es-ES"/>
              </w:rPr>
            </w:pPr>
            <w:r w:rsidRPr="001C7B80">
              <w:rPr>
                <w:rFonts w:ascii="Verdana" w:hAnsi="Verdana" w:cstheme="majorHAnsi"/>
                <w:sz w:val="20"/>
                <w:szCs w:val="20"/>
                <w:lang w:val="es-ES"/>
              </w:rPr>
              <w:t>2C Territorios urbanos más verdes</w:t>
            </w:r>
          </w:p>
        </w:tc>
      </w:tr>
      <w:tr w:rsidR="0098740B" w:rsidRPr="001C7B80" w14:paraId="4CD7B2D6" w14:textId="77777777" w:rsidTr="00D33250">
        <w:trPr>
          <w:jc w:val="center"/>
        </w:trPr>
        <w:tc>
          <w:tcPr>
            <w:tcW w:w="4106" w:type="dxa"/>
            <w:tcBorders>
              <w:top w:val="single" w:sz="4" w:space="0" w:color="BFBFBF"/>
              <w:left w:val="single" w:sz="4" w:space="0" w:color="BFBFBF"/>
              <w:bottom w:val="single" w:sz="4" w:space="0" w:color="BFBFBF"/>
              <w:right w:val="single" w:sz="4" w:space="0" w:color="BFBFBF"/>
            </w:tcBorders>
            <w:shd w:val="clear" w:color="auto" w:fill="F3F6F7"/>
          </w:tcPr>
          <w:p w14:paraId="74A326CB" w14:textId="500D5122" w:rsidR="0098740B" w:rsidRPr="001C7B80" w:rsidRDefault="0098740B" w:rsidP="00A77A13">
            <w:pPr>
              <w:spacing w:line="276" w:lineRule="auto"/>
              <w:rPr>
                <w:rFonts w:ascii="Verdana" w:hAnsi="Verdana" w:cstheme="majorHAnsi"/>
                <w:b/>
                <w:bCs/>
                <w:sz w:val="20"/>
                <w:szCs w:val="20"/>
                <w:lang w:val="es-ES"/>
              </w:rPr>
            </w:pPr>
            <w:r w:rsidRPr="001C7B80">
              <w:rPr>
                <w:rFonts w:ascii="Verdana" w:hAnsi="Verdana" w:cstheme="majorHAnsi"/>
                <w:b/>
                <w:bCs/>
                <w:sz w:val="20"/>
                <w:szCs w:val="20"/>
                <w:lang w:val="es-ES"/>
              </w:rPr>
              <w:t>Objetivo específico</w:t>
            </w:r>
          </w:p>
        </w:tc>
        <w:tc>
          <w:tcPr>
            <w:tcW w:w="6379" w:type="dxa"/>
            <w:tcBorders>
              <w:top w:val="single" w:sz="4" w:space="0" w:color="BFBFBF"/>
              <w:left w:val="single" w:sz="4" w:space="0" w:color="BFBFBF"/>
              <w:bottom w:val="single" w:sz="4" w:space="0" w:color="BFBFBF"/>
              <w:right w:val="single" w:sz="4" w:space="0" w:color="BFBFBF"/>
            </w:tcBorders>
          </w:tcPr>
          <w:p w14:paraId="321438E7" w14:textId="4C3F5924" w:rsidR="0098740B" w:rsidRPr="001C7B80" w:rsidRDefault="0098740B" w:rsidP="00A77A13">
            <w:pPr>
              <w:spacing w:line="276" w:lineRule="auto"/>
              <w:rPr>
                <w:rFonts w:ascii="Verdana" w:hAnsi="Verdana" w:cstheme="majorHAnsi"/>
                <w:sz w:val="20"/>
                <w:szCs w:val="20"/>
                <w:lang w:val="es-ES"/>
              </w:rPr>
            </w:pPr>
            <w:r w:rsidRPr="001C7B80">
              <w:rPr>
                <w:rFonts w:ascii="Verdana" w:hAnsi="Verdana" w:cstheme="majorHAnsi"/>
                <w:sz w:val="20"/>
                <w:szCs w:val="20"/>
                <w:lang w:val="es-ES"/>
              </w:rPr>
              <w:t>5.1 Desarrollo Urbano Sostenible</w:t>
            </w:r>
          </w:p>
        </w:tc>
      </w:tr>
      <w:tr w:rsidR="00F00168" w:rsidRPr="00EB5C15" w14:paraId="2291E0C3" w14:textId="77777777" w:rsidTr="00D33250">
        <w:trPr>
          <w:jc w:val="center"/>
        </w:trPr>
        <w:tc>
          <w:tcPr>
            <w:tcW w:w="4106" w:type="dxa"/>
            <w:tcBorders>
              <w:top w:val="single" w:sz="4" w:space="0" w:color="BFBFBF"/>
              <w:left w:val="single" w:sz="4" w:space="0" w:color="BFBFBF"/>
              <w:bottom w:val="single" w:sz="4" w:space="0" w:color="BFBFBF"/>
              <w:right w:val="single" w:sz="4" w:space="0" w:color="BFBFBF"/>
            </w:tcBorders>
            <w:shd w:val="clear" w:color="auto" w:fill="F3F6F7"/>
          </w:tcPr>
          <w:p w14:paraId="1CFCD12B" w14:textId="699C213C" w:rsidR="00F00168" w:rsidRPr="001C7B80" w:rsidRDefault="00F00168" w:rsidP="00A77A13">
            <w:pPr>
              <w:spacing w:line="276" w:lineRule="auto"/>
              <w:rPr>
                <w:rFonts w:ascii="Verdana" w:hAnsi="Verdana" w:cstheme="majorHAnsi"/>
                <w:b/>
                <w:bCs/>
                <w:sz w:val="20"/>
                <w:szCs w:val="20"/>
                <w:lang w:val="es-ES"/>
              </w:rPr>
            </w:pPr>
            <w:r w:rsidRPr="001C7B80">
              <w:rPr>
                <w:rFonts w:ascii="Verdana" w:hAnsi="Verdana" w:cstheme="majorHAnsi"/>
                <w:b/>
                <w:bCs/>
                <w:sz w:val="20"/>
                <w:szCs w:val="20"/>
              </w:rPr>
              <w:t>Entidad beneficiaria:</w:t>
            </w:r>
          </w:p>
        </w:tc>
        <w:tc>
          <w:tcPr>
            <w:tcW w:w="6379" w:type="dxa"/>
            <w:tcBorders>
              <w:top w:val="single" w:sz="4" w:space="0" w:color="BFBFBF"/>
              <w:left w:val="single" w:sz="4" w:space="0" w:color="BFBFBF"/>
              <w:bottom w:val="single" w:sz="4" w:space="0" w:color="BFBFBF"/>
              <w:right w:val="single" w:sz="4" w:space="0" w:color="BFBFBF"/>
            </w:tcBorders>
          </w:tcPr>
          <w:p w14:paraId="29F12129" w14:textId="232C9E16" w:rsidR="00F00168" w:rsidRPr="0096569A" w:rsidRDefault="00F00168" w:rsidP="00A77A13">
            <w:pPr>
              <w:spacing w:line="276" w:lineRule="auto"/>
              <w:rPr>
                <w:rFonts w:ascii="Verdana" w:hAnsi="Verdana" w:cstheme="majorHAnsi"/>
                <w:sz w:val="20"/>
                <w:szCs w:val="20"/>
                <w:lang w:val="es-ES"/>
              </w:rPr>
            </w:pPr>
            <w:r w:rsidRPr="0096569A">
              <w:rPr>
                <w:rFonts w:ascii="Verdana" w:hAnsi="Verdana" w:cstheme="majorHAnsi"/>
                <w:sz w:val="20"/>
                <w:szCs w:val="20"/>
                <w:lang w:val="es-ES"/>
              </w:rPr>
              <w:t>Ayuntamiento de</w:t>
            </w:r>
            <w:r w:rsidR="0096569A" w:rsidRPr="0096569A">
              <w:rPr>
                <w:rFonts w:ascii="Verdana" w:hAnsi="Verdana" w:cstheme="majorHAnsi"/>
                <w:sz w:val="20"/>
                <w:szCs w:val="20"/>
                <w:lang w:val="es-ES"/>
              </w:rPr>
              <w:t xml:space="preserve"> Granadilla de A</w:t>
            </w:r>
            <w:r w:rsidR="0096569A">
              <w:rPr>
                <w:rFonts w:ascii="Verdana" w:hAnsi="Verdana" w:cstheme="majorHAnsi"/>
                <w:sz w:val="20"/>
                <w:szCs w:val="20"/>
                <w:lang w:val="es-ES"/>
              </w:rPr>
              <w:t xml:space="preserve">bona </w:t>
            </w:r>
          </w:p>
        </w:tc>
      </w:tr>
      <w:tr w:rsidR="005C2682" w:rsidRPr="00EB5C15" w14:paraId="5123F8A5" w14:textId="77777777" w:rsidTr="00D33250">
        <w:trPr>
          <w:jc w:val="center"/>
        </w:trPr>
        <w:tc>
          <w:tcPr>
            <w:tcW w:w="4106" w:type="dxa"/>
            <w:tcBorders>
              <w:top w:val="single" w:sz="4" w:space="0" w:color="BFBFBF"/>
              <w:left w:val="single" w:sz="4" w:space="0" w:color="BFBFBF"/>
              <w:bottom w:val="single" w:sz="4" w:space="0" w:color="BFBFBF"/>
              <w:right w:val="single" w:sz="4" w:space="0" w:color="BFBFBF"/>
            </w:tcBorders>
            <w:shd w:val="clear" w:color="auto" w:fill="F3F6F7"/>
          </w:tcPr>
          <w:p w14:paraId="713A8AC3" w14:textId="1A740E24" w:rsidR="005C2682" w:rsidRPr="001C7B80" w:rsidRDefault="005C2682" w:rsidP="00A77A13">
            <w:pPr>
              <w:spacing w:line="276" w:lineRule="auto"/>
              <w:rPr>
                <w:rFonts w:ascii="Verdana" w:hAnsi="Verdana" w:cstheme="majorHAnsi"/>
                <w:b/>
                <w:bCs/>
                <w:sz w:val="20"/>
                <w:szCs w:val="20"/>
              </w:rPr>
            </w:pPr>
            <w:r w:rsidRPr="001C7B80">
              <w:rPr>
                <w:rFonts w:ascii="Verdana" w:hAnsi="Verdana" w:cstheme="majorHAnsi"/>
                <w:b/>
                <w:bCs/>
                <w:sz w:val="20"/>
                <w:szCs w:val="20"/>
              </w:rPr>
              <w:t>PAI:</w:t>
            </w:r>
          </w:p>
        </w:tc>
        <w:tc>
          <w:tcPr>
            <w:tcW w:w="6379" w:type="dxa"/>
            <w:tcBorders>
              <w:top w:val="single" w:sz="4" w:space="0" w:color="BFBFBF"/>
              <w:left w:val="single" w:sz="4" w:space="0" w:color="BFBFBF"/>
              <w:bottom w:val="single" w:sz="4" w:space="0" w:color="BFBFBF"/>
              <w:right w:val="single" w:sz="4" w:space="0" w:color="BFBFBF"/>
            </w:tcBorders>
          </w:tcPr>
          <w:p w14:paraId="6DEA50A0" w14:textId="781F88E3" w:rsidR="005C2682" w:rsidRPr="0096569A" w:rsidRDefault="005C2682" w:rsidP="00A77A13">
            <w:pPr>
              <w:spacing w:line="276" w:lineRule="auto"/>
              <w:rPr>
                <w:rFonts w:ascii="Verdana" w:hAnsi="Verdana" w:cstheme="majorHAnsi"/>
                <w:sz w:val="20"/>
                <w:szCs w:val="20"/>
                <w:lang w:val="es-ES"/>
              </w:rPr>
            </w:pPr>
            <w:r w:rsidRPr="0096569A">
              <w:rPr>
                <w:rFonts w:ascii="Verdana" w:hAnsi="Verdana" w:cstheme="majorHAnsi"/>
                <w:sz w:val="20"/>
                <w:szCs w:val="20"/>
                <w:lang w:val="es-ES"/>
              </w:rPr>
              <w:t xml:space="preserve">Plan EDIL </w:t>
            </w:r>
            <w:r w:rsidR="0096569A" w:rsidRPr="0096569A">
              <w:rPr>
                <w:rFonts w:ascii="Verdana" w:hAnsi="Verdana" w:cstheme="majorHAnsi"/>
                <w:sz w:val="20"/>
                <w:szCs w:val="20"/>
                <w:lang w:val="es-ES"/>
              </w:rPr>
              <w:t>de San Isi</w:t>
            </w:r>
            <w:r w:rsidR="0096569A">
              <w:rPr>
                <w:rFonts w:ascii="Verdana" w:hAnsi="Verdana" w:cstheme="majorHAnsi"/>
                <w:sz w:val="20"/>
                <w:szCs w:val="20"/>
                <w:lang w:val="es-ES"/>
              </w:rPr>
              <w:t>dro</w:t>
            </w:r>
          </w:p>
        </w:tc>
      </w:tr>
      <w:tr w:rsidR="00F00168" w:rsidRPr="001C7B80" w14:paraId="76770976" w14:textId="77777777" w:rsidTr="00D33250">
        <w:trPr>
          <w:jc w:val="center"/>
        </w:trPr>
        <w:tc>
          <w:tcPr>
            <w:tcW w:w="4106" w:type="dxa"/>
            <w:tcBorders>
              <w:top w:val="single" w:sz="4" w:space="0" w:color="BFBFBF"/>
              <w:left w:val="single" w:sz="4" w:space="0" w:color="BFBFBF"/>
              <w:bottom w:val="single" w:sz="4" w:space="0" w:color="BFBFBF"/>
              <w:right w:val="single" w:sz="4" w:space="0" w:color="BFBFBF"/>
            </w:tcBorders>
            <w:shd w:val="clear" w:color="auto" w:fill="F3F6F7"/>
          </w:tcPr>
          <w:p w14:paraId="57E1D4BC" w14:textId="6F923455" w:rsidR="00F00168" w:rsidRPr="001C7B80" w:rsidRDefault="00244386" w:rsidP="00A77A13">
            <w:pPr>
              <w:spacing w:line="276" w:lineRule="auto"/>
              <w:rPr>
                <w:rFonts w:ascii="Verdana" w:hAnsi="Verdana" w:cstheme="majorHAnsi"/>
                <w:b/>
                <w:bCs/>
                <w:sz w:val="20"/>
                <w:szCs w:val="20"/>
              </w:rPr>
            </w:pPr>
            <w:r w:rsidRPr="001C7B80">
              <w:rPr>
                <w:rFonts w:ascii="Verdana" w:hAnsi="Verdana" w:cstheme="majorHAnsi"/>
                <w:b/>
                <w:bCs/>
                <w:sz w:val="20"/>
                <w:szCs w:val="20"/>
              </w:rPr>
              <w:t>Nº de expediente:</w:t>
            </w:r>
          </w:p>
        </w:tc>
        <w:tc>
          <w:tcPr>
            <w:tcW w:w="6379" w:type="dxa"/>
            <w:tcBorders>
              <w:top w:val="single" w:sz="4" w:space="0" w:color="BFBFBF"/>
              <w:left w:val="single" w:sz="4" w:space="0" w:color="BFBFBF"/>
              <w:bottom w:val="single" w:sz="4" w:space="0" w:color="BFBFBF"/>
              <w:right w:val="single" w:sz="4" w:space="0" w:color="BFBFBF"/>
            </w:tcBorders>
          </w:tcPr>
          <w:p w14:paraId="0DAB0F4F" w14:textId="43424C44" w:rsidR="00F00168" w:rsidRPr="001C7B80" w:rsidRDefault="00043382" w:rsidP="00A77A13">
            <w:pPr>
              <w:spacing w:line="276" w:lineRule="auto"/>
              <w:rPr>
                <w:rFonts w:ascii="Verdana" w:hAnsi="Verdana" w:cstheme="majorHAnsi"/>
                <w:sz w:val="20"/>
                <w:szCs w:val="20"/>
              </w:rPr>
            </w:pPr>
            <w:r>
              <w:rPr>
                <w:rFonts w:ascii="Verdana" w:hAnsi="Verdana" w:cstheme="majorHAnsi"/>
                <w:sz w:val="20"/>
                <w:szCs w:val="20"/>
              </w:rPr>
              <w:t>290/2025</w:t>
            </w:r>
          </w:p>
        </w:tc>
      </w:tr>
    </w:tbl>
    <w:p w14:paraId="4584B052" w14:textId="1B2A3C0D" w:rsidR="00F00168" w:rsidRPr="001C7B80" w:rsidRDefault="00F00168" w:rsidP="00A77A13">
      <w:pPr>
        <w:pStyle w:val="Ttulo1"/>
        <w:numPr>
          <w:ilvl w:val="0"/>
          <w:numId w:val="10"/>
        </w:numPr>
        <w:ind w:left="284" w:hanging="284"/>
        <w:rPr>
          <w:rFonts w:ascii="Verdana" w:eastAsia="Arial" w:hAnsi="Verdana" w:cstheme="majorHAnsi"/>
          <w:color w:val="auto"/>
          <w:sz w:val="20"/>
          <w:szCs w:val="20"/>
          <w:lang w:val="es-ES"/>
        </w:rPr>
      </w:pPr>
      <w:r w:rsidRPr="001C7B80">
        <w:rPr>
          <w:rFonts w:ascii="Verdana" w:eastAsia="Arial" w:hAnsi="Verdana" w:cstheme="majorHAnsi"/>
          <w:color w:val="auto"/>
          <w:sz w:val="20"/>
          <w:szCs w:val="20"/>
          <w:lang w:val="es-ES"/>
        </w:rPr>
        <w:lastRenderedPageBreak/>
        <w:t xml:space="preserve">DATOS DEL SOLICITANTE </w:t>
      </w:r>
      <w:r w:rsidR="0072276B" w:rsidRPr="001C7B80">
        <w:rPr>
          <w:rFonts w:ascii="Verdana" w:eastAsia="Arial" w:hAnsi="Verdana" w:cstheme="majorHAnsi"/>
          <w:color w:val="auto"/>
          <w:sz w:val="20"/>
          <w:szCs w:val="20"/>
          <w:lang w:val="es-ES"/>
        </w:rPr>
        <w:t>[UNIDAD EJECUTORA]</w:t>
      </w:r>
    </w:p>
    <w:tbl>
      <w:tblPr>
        <w:tblStyle w:val="Tablaconcuadrcula"/>
        <w:tblW w:w="0" w:type="auto"/>
        <w:jc w:val="center"/>
        <w:tblLook w:val="04A0" w:firstRow="1" w:lastRow="0" w:firstColumn="1" w:lastColumn="0" w:noHBand="0" w:noVBand="1"/>
      </w:tblPr>
      <w:tblGrid>
        <w:gridCol w:w="4106"/>
        <w:gridCol w:w="6379"/>
      </w:tblGrid>
      <w:tr w:rsidR="00066D5A" w:rsidRPr="001C7B80" w14:paraId="68828642" w14:textId="77777777" w:rsidTr="00397511">
        <w:trPr>
          <w:tblHeader/>
          <w:jc w:val="center"/>
        </w:trPr>
        <w:tc>
          <w:tcPr>
            <w:tcW w:w="4106" w:type="dxa"/>
            <w:tcBorders>
              <w:top w:val="single" w:sz="4" w:space="0" w:color="BFBFBF"/>
              <w:left w:val="single" w:sz="4" w:space="0" w:color="BFBFBF"/>
              <w:bottom w:val="single" w:sz="4" w:space="0" w:color="BFBFBF"/>
              <w:right w:val="single" w:sz="4" w:space="0" w:color="BFBFBF"/>
            </w:tcBorders>
            <w:shd w:val="clear" w:color="auto" w:fill="044396"/>
            <w:vAlign w:val="center"/>
          </w:tcPr>
          <w:p w14:paraId="580671C3" w14:textId="77777777" w:rsidR="00066D5A" w:rsidRPr="00397511" w:rsidRDefault="00000000" w:rsidP="00A77A13">
            <w:pPr>
              <w:spacing w:line="276" w:lineRule="auto"/>
              <w:jc w:val="center"/>
              <w:rPr>
                <w:rFonts w:ascii="Verdana" w:hAnsi="Verdana" w:cstheme="majorHAnsi"/>
                <w:color w:val="FFFFFF" w:themeColor="background1"/>
                <w:sz w:val="20"/>
                <w:szCs w:val="20"/>
              </w:rPr>
            </w:pPr>
            <w:r w:rsidRPr="00397511">
              <w:rPr>
                <w:rFonts w:ascii="Verdana" w:hAnsi="Verdana" w:cstheme="majorHAnsi"/>
                <w:b/>
                <w:color w:val="FFFFFF" w:themeColor="background1"/>
                <w:sz w:val="20"/>
                <w:szCs w:val="20"/>
              </w:rPr>
              <w:t>Campo</w:t>
            </w:r>
          </w:p>
        </w:tc>
        <w:tc>
          <w:tcPr>
            <w:tcW w:w="6379" w:type="dxa"/>
            <w:tcBorders>
              <w:top w:val="single" w:sz="4" w:space="0" w:color="BFBFBF"/>
              <w:left w:val="single" w:sz="4" w:space="0" w:color="BFBFBF"/>
              <w:bottom w:val="single" w:sz="4" w:space="0" w:color="BFBFBF"/>
              <w:right w:val="single" w:sz="4" w:space="0" w:color="BFBFBF"/>
            </w:tcBorders>
            <w:shd w:val="clear" w:color="auto" w:fill="044396"/>
            <w:vAlign w:val="center"/>
          </w:tcPr>
          <w:p w14:paraId="0A47332A" w14:textId="77777777" w:rsidR="00066D5A" w:rsidRPr="00397511" w:rsidRDefault="00000000" w:rsidP="00A77A13">
            <w:pPr>
              <w:spacing w:line="276" w:lineRule="auto"/>
              <w:jc w:val="center"/>
              <w:rPr>
                <w:rFonts w:ascii="Verdana" w:hAnsi="Verdana" w:cstheme="majorHAnsi"/>
                <w:color w:val="FFFFFF" w:themeColor="background1"/>
                <w:sz w:val="20"/>
                <w:szCs w:val="20"/>
              </w:rPr>
            </w:pPr>
            <w:r w:rsidRPr="00397511">
              <w:rPr>
                <w:rFonts w:ascii="Verdana" w:hAnsi="Verdana" w:cstheme="majorHAnsi"/>
                <w:b/>
                <w:color w:val="FFFFFF" w:themeColor="background1"/>
                <w:sz w:val="20"/>
                <w:szCs w:val="20"/>
              </w:rPr>
              <w:t>Información a cumplimentar</w:t>
            </w:r>
          </w:p>
        </w:tc>
      </w:tr>
      <w:tr w:rsidR="00066D5A" w:rsidRPr="00EB5C15" w14:paraId="2599878A" w14:textId="77777777" w:rsidTr="00F00168">
        <w:trPr>
          <w:jc w:val="center"/>
        </w:trPr>
        <w:tc>
          <w:tcPr>
            <w:tcW w:w="4106"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17E4B813" w14:textId="693F8714" w:rsidR="0072276B" w:rsidRPr="001C7B80" w:rsidRDefault="0072276B" w:rsidP="00A77A13">
            <w:pPr>
              <w:spacing w:line="276" w:lineRule="auto"/>
              <w:rPr>
                <w:rFonts w:ascii="Verdana" w:hAnsi="Verdana" w:cstheme="majorHAnsi"/>
                <w:b/>
                <w:sz w:val="20"/>
                <w:szCs w:val="20"/>
                <w:lang w:val="es-ES"/>
              </w:rPr>
            </w:pPr>
            <w:r w:rsidRPr="001C7B80">
              <w:rPr>
                <w:rFonts w:ascii="Verdana" w:hAnsi="Verdana" w:cstheme="majorHAnsi"/>
                <w:b/>
                <w:sz w:val="20"/>
                <w:szCs w:val="20"/>
                <w:lang w:val="es-ES"/>
              </w:rPr>
              <w:t>Concejalía:</w:t>
            </w:r>
            <w:r w:rsidR="00E47A02" w:rsidRPr="001C7B80">
              <w:rPr>
                <w:rFonts w:ascii="Verdana" w:hAnsi="Verdana" w:cstheme="majorHAnsi"/>
                <w:b/>
                <w:sz w:val="20"/>
                <w:szCs w:val="20"/>
                <w:lang w:val="es-ES"/>
              </w:rPr>
              <w:t xml:space="preserve"> </w:t>
            </w:r>
          </w:p>
        </w:tc>
        <w:tc>
          <w:tcPr>
            <w:tcW w:w="6379" w:type="dxa"/>
            <w:tcBorders>
              <w:top w:val="single" w:sz="4" w:space="0" w:color="BFBFBF"/>
              <w:left w:val="single" w:sz="4" w:space="0" w:color="BFBFBF"/>
              <w:bottom w:val="single" w:sz="4" w:space="0" w:color="BFBFBF"/>
              <w:right w:val="single" w:sz="4" w:space="0" w:color="BFBFBF"/>
            </w:tcBorders>
            <w:vAlign w:val="center"/>
          </w:tcPr>
          <w:p w14:paraId="3C7668A6" w14:textId="587A595C" w:rsidR="00066D5A" w:rsidRPr="001C7B80" w:rsidRDefault="00201B17" w:rsidP="00A77A13">
            <w:pPr>
              <w:spacing w:line="276" w:lineRule="auto"/>
              <w:rPr>
                <w:rFonts w:ascii="Verdana" w:hAnsi="Verdana" w:cstheme="majorHAnsi"/>
                <w:sz w:val="20"/>
                <w:szCs w:val="20"/>
                <w:lang w:val="es-ES"/>
              </w:rPr>
            </w:pPr>
            <w:r w:rsidRPr="001C7B80">
              <w:rPr>
                <w:rFonts w:ascii="Verdana" w:hAnsi="Verdana" w:cstheme="majorHAnsi"/>
                <w:sz w:val="20"/>
                <w:szCs w:val="20"/>
                <w:lang w:val="es-ES"/>
              </w:rPr>
              <w:t>[Nombre de la concejalía de la cual depende la unidad, departamento, servicio, área que formula la operación]</w:t>
            </w:r>
          </w:p>
        </w:tc>
      </w:tr>
      <w:tr w:rsidR="0072276B" w:rsidRPr="001C7B80" w14:paraId="3C6C0908" w14:textId="77777777" w:rsidTr="00F00168">
        <w:trPr>
          <w:jc w:val="center"/>
        </w:trPr>
        <w:tc>
          <w:tcPr>
            <w:tcW w:w="4106"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46490E3B" w14:textId="162D5BBD" w:rsidR="0072276B" w:rsidRPr="001C7B80" w:rsidRDefault="00851090" w:rsidP="00A77A13">
            <w:pPr>
              <w:spacing w:line="276" w:lineRule="auto"/>
              <w:jc w:val="both"/>
              <w:rPr>
                <w:rFonts w:ascii="Verdana" w:hAnsi="Verdana" w:cstheme="majorHAnsi"/>
                <w:b/>
                <w:sz w:val="20"/>
                <w:szCs w:val="20"/>
                <w:lang w:val="es-ES"/>
              </w:rPr>
            </w:pPr>
            <w:r w:rsidRPr="001C7B80">
              <w:rPr>
                <w:rFonts w:ascii="Verdana" w:hAnsi="Verdana" w:cstheme="majorHAnsi"/>
                <w:b/>
                <w:sz w:val="20"/>
                <w:szCs w:val="20"/>
                <w:lang w:val="es-ES"/>
              </w:rPr>
              <w:t xml:space="preserve">Unidad Ejecutora </w:t>
            </w:r>
            <w:r w:rsidR="0067289F" w:rsidRPr="001C7B80">
              <w:rPr>
                <w:rFonts w:ascii="Verdana" w:hAnsi="Verdana" w:cstheme="majorHAnsi"/>
                <w:b/>
                <w:sz w:val="20"/>
                <w:szCs w:val="20"/>
                <w:lang w:val="es-ES"/>
              </w:rPr>
              <w:t>S</w:t>
            </w:r>
            <w:r w:rsidRPr="001C7B80">
              <w:rPr>
                <w:rFonts w:ascii="Verdana" w:hAnsi="Verdana" w:cstheme="majorHAnsi"/>
                <w:b/>
                <w:sz w:val="20"/>
                <w:szCs w:val="20"/>
                <w:lang w:val="es-ES"/>
              </w:rPr>
              <w:t xml:space="preserve">olicitante: </w:t>
            </w:r>
          </w:p>
        </w:tc>
        <w:tc>
          <w:tcPr>
            <w:tcW w:w="6379" w:type="dxa"/>
            <w:tcBorders>
              <w:top w:val="single" w:sz="4" w:space="0" w:color="BFBFBF"/>
              <w:left w:val="single" w:sz="4" w:space="0" w:color="BFBFBF"/>
              <w:bottom w:val="single" w:sz="4" w:space="0" w:color="BFBFBF"/>
              <w:right w:val="single" w:sz="4" w:space="0" w:color="BFBFBF"/>
            </w:tcBorders>
            <w:vAlign w:val="center"/>
          </w:tcPr>
          <w:p w14:paraId="7BB3D129" w14:textId="4A4604DF" w:rsidR="0072276B" w:rsidRPr="001C7B80" w:rsidRDefault="00D17C4C" w:rsidP="00A77A13">
            <w:pPr>
              <w:spacing w:line="276" w:lineRule="auto"/>
              <w:rPr>
                <w:rFonts w:ascii="Verdana" w:hAnsi="Verdana" w:cstheme="majorHAnsi"/>
                <w:sz w:val="20"/>
                <w:szCs w:val="20"/>
                <w:lang w:val="es-ES"/>
              </w:rPr>
            </w:pPr>
            <w:r w:rsidRPr="001C7B80">
              <w:rPr>
                <w:rFonts w:ascii="Verdana" w:hAnsi="Verdana" w:cstheme="majorHAnsi"/>
                <w:sz w:val="20"/>
                <w:szCs w:val="20"/>
                <w:lang w:val="es-ES"/>
              </w:rPr>
              <w:t>[Unidad, departamento, servicio o área municipal]</w:t>
            </w:r>
          </w:p>
        </w:tc>
      </w:tr>
      <w:tr w:rsidR="00066D5A" w:rsidRPr="001C7B80" w14:paraId="6DCF3CEB" w14:textId="77777777" w:rsidTr="00F00168">
        <w:trPr>
          <w:jc w:val="center"/>
        </w:trPr>
        <w:tc>
          <w:tcPr>
            <w:tcW w:w="4106"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0DF18DCE" w14:textId="12EA40CE" w:rsidR="00066D5A" w:rsidRPr="001C7B80" w:rsidRDefault="00000000" w:rsidP="00A77A13">
            <w:pPr>
              <w:spacing w:line="276" w:lineRule="auto"/>
              <w:rPr>
                <w:rFonts w:ascii="Verdana" w:hAnsi="Verdana" w:cstheme="majorHAnsi"/>
                <w:sz w:val="20"/>
                <w:szCs w:val="20"/>
              </w:rPr>
            </w:pPr>
            <w:r w:rsidRPr="001C7B80">
              <w:rPr>
                <w:rFonts w:ascii="Verdana" w:hAnsi="Verdana" w:cstheme="majorHAnsi"/>
                <w:b/>
                <w:sz w:val="20"/>
                <w:szCs w:val="20"/>
              </w:rPr>
              <w:t xml:space="preserve">Persona </w:t>
            </w:r>
            <w:r w:rsidR="00E47A02" w:rsidRPr="001C7B80">
              <w:rPr>
                <w:rFonts w:ascii="Verdana" w:hAnsi="Verdana" w:cstheme="majorHAnsi"/>
                <w:b/>
                <w:sz w:val="20"/>
                <w:szCs w:val="20"/>
              </w:rPr>
              <w:t>r</w:t>
            </w:r>
            <w:r w:rsidR="008F024E" w:rsidRPr="001C7B80">
              <w:rPr>
                <w:rFonts w:ascii="Verdana" w:hAnsi="Verdana" w:cstheme="majorHAnsi"/>
                <w:b/>
                <w:sz w:val="20"/>
                <w:szCs w:val="20"/>
              </w:rPr>
              <w:t>esponsable:</w:t>
            </w:r>
          </w:p>
        </w:tc>
        <w:tc>
          <w:tcPr>
            <w:tcW w:w="6379" w:type="dxa"/>
            <w:tcBorders>
              <w:top w:val="single" w:sz="4" w:space="0" w:color="BFBFBF"/>
              <w:left w:val="single" w:sz="4" w:space="0" w:color="BFBFBF"/>
              <w:bottom w:val="single" w:sz="4" w:space="0" w:color="BFBFBF"/>
              <w:right w:val="single" w:sz="4" w:space="0" w:color="BFBFBF"/>
            </w:tcBorders>
            <w:vAlign w:val="center"/>
          </w:tcPr>
          <w:p w14:paraId="06D9D50E" w14:textId="4D7D61A9" w:rsidR="00066D5A" w:rsidRPr="001C7B80" w:rsidRDefault="00066D5A" w:rsidP="00A77A13">
            <w:pPr>
              <w:spacing w:line="276" w:lineRule="auto"/>
              <w:rPr>
                <w:rFonts w:ascii="Verdana" w:hAnsi="Verdana" w:cstheme="majorHAnsi"/>
                <w:sz w:val="20"/>
                <w:szCs w:val="20"/>
              </w:rPr>
            </w:pPr>
          </w:p>
        </w:tc>
      </w:tr>
      <w:tr w:rsidR="00066D5A" w:rsidRPr="001C7B80" w14:paraId="48A0B8DA" w14:textId="77777777" w:rsidTr="00F00168">
        <w:trPr>
          <w:jc w:val="center"/>
        </w:trPr>
        <w:tc>
          <w:tcPr>
            <w:tcW w:w="4106"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42610479" w14:textId="41DB6FF8" w:rsidR="00066D5A" w:rsidRPr="001C7B80" w:rsidRDefault="00000000" w:rsidP="00A77A13">
            <w:pPr>
              <w:spacing w:line="276" w:lineRule="auto"/>
              <w:rPr>
                <w:rFonts w:ascii="Verdana" w:hAnsi="Verdana" w:cstheme="majorHAnsi"/>
                <w:sz w:val="20"/>
                <w:szCs w:val="20"/>
              </w:rPr>
            </w:pPr>
            <w:r w:rsidRPr="001C7B80">
              <w:rPr>
                <w:rFonts w:ascii="Verdana" w:hAnsi="Verdana" w:cstheme="majorHAnsi"/>
                <w:b/>
                <w:sz w:val="20"/>
                <w:szCs w:val="20"/>
              </w:rPr>
              <w:t>Cargo</w:t>
            </w:r>
            <w:r w:rsidR="008F024E" w:rsidRPr="001C7B80">
              <w:rPr>
                <w:rFonts w:ascii="Verdana" w:hAnsi="Verdana" w:cstheme="majorHAnsi"/>
                <w:b/>
                <w:sz w:val="20"/>
                <w:szCs w:val="20"/>
              </w:rPr>
              <w:t>:</w:t>
            </w:r>
          </w:p>
        </w:tc>
        <w:tc>
          <w:tcPr>
            <w:tcW w:w="6379" w:type="dxa"/>
            <w:tcBorders>
              <w:top w:val="single" w:sz="4" w:space="0" w:color="BFBFBF"/>
              <w:left w:val="single" w:sz="4" w:space="0" w:color="BFBFBF"/>
              <w:bottom w:val="single" w:sz="4" w:space="0" w:color="BFBFBF"/>
              <w:right w:val="single" w:sz="4" w:space="0" w:color="BFBFBF"/>
            </w:tcBorders>
            <w:vAlign w:val="center"/>
          </w:tcPr>
          <w:p w14:paraId="1EF56E99" w14:textId="77777777" w:rsidR="00066D5A" w:rsidRPr="001C7B80" w:rsidRDefault="00066D5A" w:rsidP="00A77A13">
            <w:pPr>
              <w:spacing w:line="276" w:lineRule="auto"/>
              <w:rPr>
                <w:rFonts w:ascii="Verdana" w:hAnsi="Verdana" w:cstheme="majorHAnsi"/>
                <w:sz w:val="20"/>
                <w:szCs w:val="20"/>
              </w:rPr>
            </w:pPr>
          </w:p>
        </w:tc>
      </w:tr>
      <w:tr w:rsidR="00066D5A" w:rsidRPr="001C7B80" w14:paraId="3C223257" w14:textId="77777777" w:rsidTr="00F00168">
        <w:trPr>
          <w:jc w:val="center"/>
        </w:trPr>
        <w:tc>
          <w:tcPr>
            <w:tcW w:w="4106"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58E051CB" w14:textId="1A634840" w:rsidR="00066D5A" w:rsidRPr="001C7B80" w:rsidRDefault="00000000" w:rsidP="00A77A13">
            <w:pPr>
              <w:spacing w:line="276" w:lineRule="auto"/>
              <w:rPr>
                <w:rFonts w:ascii="Verdana" w:hAnsi="Verdana" w:cstheme="majorHAnsi"/>
                <w:sz w:val="20"/>
                <w:szCs w:val="20"/>
              </w:rPr>
            </w:pPr>
            <w:r w:rsidRPr="001C7B80">
              <w:rPr>
                <w:rFonts w:ascii="Verdana" w:hAnsi="Verdana" w:cstheme="majorHAnsi"/>
                <w:b/>
                <w:sz w:val="20"/>
                <w:szCs w:val="20"/>
              </w:rPr>
              <w:t>Dirección</w:t>
            </w:r>
            <w:r w:rsidR="008F024E" w:rsidRPr="001C7B80">
              <w:rPr>
                <w:rFonts w:ascii="Verdana" w:hAnsi="Verdana" w:cstheme="majorHAnsi"/>
                <w:b/>
                <w:sz w:val="20"/>
                <w:szCs w:val="20"/>
              </w:rPr>
              <w:t>:</w:t>
            </w:r>
          </w:p>
        </w:tc>
        <w:tc>
          <w:tcPr>
            <w:tcW w:w="6379" w:type="dxa"/>
            <w:tcBorders>
              <w:top w:val="single" w:sz="4" w:space="0" w:color="BFBFBF"/>
              <w:left w:val="single" w:sz="4" w:space="0" w:color="BFBFBF"/>
              <w:bottom w:val="single" w:sz="4" w:space="0" w:color="BFBFBF"/>
              <w:right w:val="single" w:sz="4" w:space="0" w:color="BFBFBF"/>
            </w:tcBorders>
            <w:vAlign w:val="center"/>
          </w:tcPr>
          <w:p w14:paraId="30AEC757" w14:textId="77777777" w:rsidR="00066D5A" w:rsidRPr="001C7B80" w:rsidRDefault="00066D5A" w:rsidP="00A77A13">
            <w:pPr>
              <w:spacing w:line="276" w:lineRule="auto"/>
              <w:rPr>
                <w:rFonts w:ascii="Verdana" w:hAnsi="Verdana" w:cstheme="majorHAnsi"/>
                <w:sz w:val="20"/>
                <w:szCs w:val="20"/>
              </w:rPr>
            </w:pPr>
          </w:p>
        </w:tc>
      </w:tr>
      <w:tr w:rsidR="00066D5A" w:rsidRPr="001C7B80" w14:paraId="02977E60" w14:textId="77777777" w:rsidTr="00F00168">
        <w:trPr>
          <w:jc w:val="center"/>
        </w:trPr>
        <w:tc>
          <w:tcPr>
            <w:tcW w:w="4106"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06F2165D" w14:textId="4DA66C71" w:rsidR="00066D5A" w:rsidRPr="001C7B80" w:rsidRDefault="00000000" w:rsidP="00A77A13">
            <w:pPr>
              <w:spacing w:line="276" w:lineRule="auto"/>
              <w:rPr>
                <w:rFonts w:ascii="Verdana" w:hAnsi="Verdana" w:cstheme="majorHAnsi"/>
                <w:sz w:val="20"/>
                <w:szCs w:val="20"/>
              </w:rPr>
            </w:pPr>
            <w:r w:rsidRPr="001C7B80">
              <w:rPr>
                <w:rFonts w:ascii="Verdana" w:hAnsi="Verdana" w:cstheme="majorHAnsi"/>
                <w:b/>
                <w:sz w:val="20"/>
                <w:szCs w:val="20"/>
              </w:rPr>
              <w:t>Email de contacto</w:t>
            </w:r>
            <w:r w:rsidR="008F024E" w:rsidRPr="001C7B80">
              <w:rPr>
                <w:rFonts w:ascii="Verdana" w:hAnsi="Verdana" w:cstheme="majorHAnsi"/>
                <w:b/>
                <w:sz w:val="20"/>
                <w:szCs w:val="20"/>
              </w:rPr>
              <w:t>:</w:t>
            </w:r>
          </w:p>
        </w:tc>
        <w:tc>
          <w:tcPr>
            <w:tcW w:w="6379" w:type="dxa"/>
            <w:tcBorders>
              <w:top w:val="single" w:sz="4" w:space="0" w:color="BFBFBF"/>
              <w:left w:val="single" w:sz="4" w:space="0" w:color="BFBFBF"/>
              <w:bottom w:val="single" w:sz="4" w:space="0" w:color="BFBFBF"/>
              <w:right w:val="single" w:sz="4" w:space="0" w:color="BFBFBF"/>
            </w:tcBorders>
            <w:vAlign w:val="center"/>
          </w:tcPr>
          <w:p w14:paraId="1050B0B3" w14:textId="77777777" w:rsidR="00066D5A" w:rsidRPr="001C7B80" w:rsidRDefault="00066D5A" w:rsidP="00A77A13">
            <w:pPr>
              <w:spacing w:line="276" w:lineRule="auto"/>
              <w:rPr>
                <w:rFonts w:ascii="Verdana" w:hAnsi="Verdana" w:cstheme="majorHAnsi"/>
                <w:sz w:val="20"/>
                <w:szCs w:val="20"/>
              </w:rPr>
            </w:pPr>
          </w:p>
        </w:tc>
      </w:tr>
      <w:tr w:rsidR="00066D5A" w:rsidRPr="001C7B80" w14:paraId="4A575067" w14:textId="77777777" w:rsidTr="00F00168">
        <w:trPr>
          <w:jc w:val="center"/>
        </w:trPr>
        <w:tc>
          <w:tcPr>
            <w:tcW w:w="4106"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08D7D6F6" w14:textId="3D2522E0" w:rsidR="00066D5A" w:rsidRPr="001C7B80" w:rsidRDefault="00000000" w:rsidP="00A77A13">
            <w:pPr>
              <w:spacing w:line="276" w:lineRule="auto"/>
              <w:rPr>
                <w:rFonts w:ascii="Verdana" w:hAnsi="Verdana" w:cstheme="majorHAnsi"/>
                <w:sz w:val="20"/>
                <w:szCs w:val="20"/>
              </w:rPr>
            </w:pPr>
            <w:r w:rsidRPr="001C7B80">
              <w:rPr>
                <w:rFonts w:ascii="Verdana" w:hAnsi="Verdana" w:cstheme="majorHAnsi"/>
                <w:b/>
                <w:sz w:val="20"/>
                <w:szCs w:val="20"/>
              </w:rPr>
              <w:t>Teléfono de contacto</w:t>
            </w:r>
            <w:r w:rsidR="008F024E" w:rsidRPr="001C7B80">
              <w:rPr>
                <w:rFonts w:ascii="Verdana" w:hAnsi="Verdana" w:cstheme="majorHAnsi"/>
                <w:b/>
                <w:sz w:val="20"/>
                <w:szCs w:val="20"/>
              </w:rPr>
              <w:t>:</w:t>
            </w:r>
          </w:p>
        </w:tc>
        <w:tc>
          <w:tcPr>
            <w:tcW w:w="6379" w:type="dxa"/>
            <w:tcBorders>
              <w:top w:val="single" w:sz="4" w:space="0" w:color="BFBFBF"/>
              <w:left w:val="single" w:sz="4" w:space="0" w:color="BFBFBF"/>
              <w:bottom w:val="single" w:sz="4" w:space="0" w:color="BFBFBF"/>
              <w:right w:val="single" w:sz="4" w:space="0" w:color="BFBFBF"/>
            </w:tcBorders>
            <w:vAlign w:val="center"/>
          </w:tcPr>
          <w:p w14:paraId="5B5E43AE" w14:textId="77777777" w:rsidR="00066D5A" w:rsidRPr="001C7B80" w:rsidRDefault="00066D5A" w:rsidP="00A77A13">
            <w:pPr>
              <w:spacing w:line="276" w:lineRule="auto"/>
              <w:rPr>
                <w:rFonts w:ascii="Verdana" w:hAnsi="Verdana" w:cstheme="majorHAnsi"/>
                <w:sz w:val="20"/>
                <w:szCs w:val="20"/>
              </w:rPr>
            </w:pPr>
          </w:p>
        </w:tc>
      </w:tr>
      <w:tr w:rsidR="00066D5A" w:rsidRPr="001C7B80" w14:paraId="502E7793" w14:textId="77777777" w:rsidTr="00F00168">
        <w:trPr>
          <w:jc w:val="center"/>
        </w:trPr>
        <w:tc>
          <w:tcPr>
            <w:tcW w:w="4106"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12B4670C" w14:textId="4C81D622" w:rsidR="00066D5A" w:rsidRPr="001C7B80" w:rsidRDefault="00032BE0" w:rsidP="00A77A13">
            <w:pPr>
              <w:spacing w:line="276" w:lineRule="auto"/>
              <w:rPr>
                <w:rFonts w:ascii="Verdana" w:hAnsi="Verdana" w:cstheme="majorHAnsi"/>
                <w:sz w:val="20"/>
                <w:szCs w:val="20"/>
              </w:rPr>
            </w:pPr>
            <w:r w:rsidRPr="001C7B80">
              <w:rPr>
                <w:rFonts w:ascii="Verdana" w:hAnsi="Verdana" w:cstheme="majorHAnsi"/>
                <w:b/>
                <w:sz w:val="20"/>
                <w:szCs w:val="20"/>
              </w:rPr>
              <w:t>Fecha de solicitud</w:t>
            </w:r>
            <w:r w:rsidR="008342D0" w:rsidRPr="001C7B80">
              <w:rPr>
                <w:rFonts w:ascii="Verdana" w:hAnsi="Verdana" w:cstheme="majorHAnsi"/>
                <w:b/>
                <w:sz w:val="20"/>
                <w:szCs w:val="20"/>
              </w:rPr>
              <w:t>:</w:t>
            </w:r>
          </w:p>
        </w:tc>
        <w:tc>
          <w:tcPr>
            <w:tcW w:w="6379" w:type="dxa"/>
            <w:tcBorders>
              <w:top w:val="single" w:sz="4" w:space="0" w:color="BFBFBF"/>
              <w:left w:val="single" w:sz="4" w:space="0" w:color="BFBFBF"/>
              <w:bottom w:val="single" w:sz="4" w:space="0" w:color="BFBFBF"/>
              <w:right w:val="single" w:sz="4" w:space="0" w:color="BFBFBF"/>
            </w:tcBorders>
            <w:vAlign w:val="center"/>
          </w:tcPr>
          <w:p w14:paraId="2DE1F2DB" w14:textId="7951C8D8" w:rsidR="00066D5A" w:rsidRPr="001C7B80" w:rsidRDefault="00066D5A" w:rsidP="00A77A13">
            <w:pPr>
              <w:spacing w:line="276" w:lineRule="auto"/>
              <w:rPr>
                <w:rFonts w:ascii="Verdana" w:hAnsi="Verdana" w:cstheme="majorHAnsi"/>
                <w:sz w:val="20"/>
                <w:szCs w:val="20"/>
                <w:lang w:val="es-ES"/>
              </w:rPr>
            </w:pPr>
          </w:p>
        </w:tc>
      </w:tr>
    </w:tbl>
    <w:p w14:paraId="213C5E36" w14:textId="7223873C" w:rsidR="00066D5A" w:rsidRPr="001C7B80" w:rsidRDefault="000963F1" w:rsidP="00A77A13">
      <w:pPr>
        <w:pStyle w:val="Ttulo1"/>
        <w:rPr>
          <w:rFonts w:ascii="Verdana" w:hAnsi="Verdana" w:cstheme="majorHAnsi"/>
          <w:color w:val="auto"/>
          <w:sz w:val="20"/>
          <w:szCs w:val="20"/>
        </w:rPr>
      </w:pPr>
      <w:r w:rsidRPr="001C7B80">
        <w:rPr>
          <w:rFonts w:ascii="Verdana" w:eastAsia="Arial" w:hAnsi="Verdana" w:cstheme="majorHAnsi"/>
          <w:color w:val="auto"/>
          <w:sz w:val="20"/>
          <w:szCs w:val="20"/>
        </w:rPr>
        <w:t>3</w:t>
      </w:r>
      <w:r w:rsidR="00D147B2" w:rsidRPr="001C7B80">
        <w:rPr>
          <w:rFonts w:ascii="Verdana" w:eastAsia="Arial" w:hAnsi="Verdana" w:cstheme="majorHAnsi"/>
          <w:color w:val="auto"/>
          <w:sz w:val="20"/>
          <w:szCs w:val="20"/>
        </w:rPr>
        <w:t>. IDENTIFICACIÓN DE LA OPERACIÓN</w:t>
      </w:r>
    </w:p>
    <w:tbl>
      <w:tblPr>
        <w:tblStyle w:val="Tablaconcuadrcula"/>
        <w:tblW w:w="10627" w:type="dxa"/>
        <w:jc w:val="center"/>
        <w:tblLook w:val="04A0" w:firstRow="1" w:lastRow="0" w:firstColumn="1" w:lastColumn="0" w:noHBand="0" w:noVBand="1"/>
      </w:tblPr>
      <w:tblGrid>
        <w:gridCol w:w="2123"/>
        <w:gridCol w:w="1980"/>
        <w:gridCol w:w="144"/>
        <w:gridCol w:w="2126"/>
        <w:gridCol w:w="2126"/>
        <w:gridCol w:w="1132"/>
        <w:gridCol w:w="996"/>
      </w:tblGrid>
      <w:tr w:rsidR="00066D5A" w:rsidRPr="001C7B80" w14:paraId="71BB55BE" w14:textId="77777777" w:rsidTr="00397511">
        <w:trPr>
          <w:tblHeader/>
          <w:jc w:val="center"/>
        </w:trPr>
        <w:tc>
          <w:tcPr>
            <w:tcW w:w="4103" w:type="dxa"/>
            <w:gridSpan w:val="2"/>
            <w:tcBorders>
              <w:top w:val="single" w:sz="4" w:space="0" w:color="BFBFBF"/>
              <w:left w:val="single" w:sz="4" w:space="0" w:color="BFBFBF"/>
              <w:bottom w:val="single" w:sz="4" w:space="0" w:color="BFBFBF"/>
              <w:right w:val="single" w:sz="4" w:space="0" w:color="BFBFBF"/>
            </w:tcBorders>
            <w:shd w:val="clear" w:color="auto" w:fill="044396"/>
            <w:vAlign w:val="center"/>
          </w:tcPr>
          <w:p w14:paraId="23F70687" w14:textId="77777777" w:rsidR="00066D5A" w:rsidRPr="00397511" w:rsidRDefault="00000000" w:rsidP="00A77A13">
            <w:pPr>
              <w:spacing w:line="276" w:lineRule="auto"/>
              <w:jc w:val="center"/>
              <w:rPr>
                <w:rFonts w:ascii="Verdana" w:hAnsi="Verdana" w:cstheme="majorHAnsi"/>
                <w:color w:val="FFFFFF" w:themeColor="background1"/>
                <w:sz w:val="20"/>
                <w:szCs w:val="20"/>
              </w:rPr>
            </w:pPr>
            <w:r w:rsidRPr="00397511">
              <w:rPr>
                <w:rFonts w:ascii="Verdana" w:hAnsi="Verdana" w:cstheme="majorHAnsi"/>
                <w:b/>
                <w:color w:val="FFFFFF" w:themeColor="background1"/>
                <w:sz w:val="20"/>
                <w:szCs w:val="20"/>
              </w:rPr>
              <w:t>Campo</w:t>
            </w:r>
          </w:p>
        </w:tc>
        <w:tc>
          <w:tcPr>
            <w:tcW w:w="6524" w:type="dxa"/>
            <w:gridSpan w:val="5"/>
            <w:tcBorders>
              <w:top w:val="single" w:sz="4" w:space="0" w:color="BFBFBF"/>
              <w:left w:val="single" w:sz="4" w:space="0" w:color="BFBFBF"/>
              <w:bottom w:val="single" w:sz="4" w:space="0" w:color="BFBFBF"/>
              <w:right w:val="single" w:sz="4" w:space="0" w:color="BFBFBF"/>
            </w:tcBorders>
            <w:shd w:val="clear" w:color="auto" w:fill="044396"/>
            <w:vAlign w:val="center"/>
          </w:tcPr>
          <w:p w14:paraId="56C22968" w14:textId="77777777" w:rsidR="00066D5A" w:rsidRPr="00397511" w:rsidRDefault="00000000" w:rsidP="00A77A13">
            <w:pPr>
              <w:spacing w:line="276" w:lineRule="auto"/>
              <w:jc w:val="center"/>
              <w:rPr>
                <w:rFonts w:ascii="Verdana" w:hAnsi="Verdana" w:cstheme="majorHAnsi"/>
                <w:color w:val="FFFFFF" w:themeColor="background1"/>
                <w:sz w:val="20"/>
                <w:szCs w:val="20"/>
              </w:rPr>
            </w:pPr>
            <w:r w:rsidRPr="00397511">
              <w:rPr>
                <w:rFonts w:ascii="Verdana" w:hAnsi="Verdana" w:cstheme="majorHAnsi"/>
                <w:b/>
                <w:color w:val="FFFFFF" w:themeColor="background1"/>
                <w:sz w:val="20"/>
                <w:szCs w:val="20"/>
              </w:rPr>
              <w:t>Información a cumplimentar</w:t>
            </w:r>
          </w:p>
        </w:tc>
      </w:tr>
      <w:tr w:rsidR="00066D5A" w:rsidRPr="001C7B80" w14:paraId="4D7AAD9E" w14:textId="77777777" w:rsidTr="001D6E1B">
        <w:trPr>
          <w:jc w:val="center"/>
        </w:trPr>
        <w:tc>
          <w:tcPr>
            <w:tcW w:w="4103" w:type="dxa"/>
            <w:gridSpan w:val="2"/>
            <w:tcBorders>
              <w:top w:val="single" w:sz="4" w:space="0" w:color="BFBFBF"/>
              <w:left w:val="single" w:sz="4" w:space="0" w:color="BFBFBF"/>
              <w:bottom w:val="single" w:sz="4" w:space="0" w:color="BFBFBF"/>
              <w:right w:val="single" w:sz="4" w:space="0" w:color="BFBFBF"/>
            </w:tcBorders>
            <w:shd w:val="clear" w:color="auto" w:fill="F3F6F7"/>
            <w:vAlign w:val="center"/>
          </w:tcPr>
          <w:p w14:paraId="3AD5477F" w14:textId="7F516841" w:rsidR="00066D5A" w:rsidRPr="001C7B80" w:rsidRDefault="00D147B2" w:rsidP="00A77A13">
            <w:pPr>
              <w:spacing w:line="276" w:lineRule="auto"/>
              <w:jc w:val="both"/>
              <w:rPr>
                <w:rFonts w:ascii="Verdana" w:hAnsi="Verdana" w:cstheme="majorHAnsi"/>
                <w:b/>
                <w:sz w:val="20"/>
                <w:szCs w:val="20"/>
              </w:rPr>
            </w:pPr>
            <w:r w:rsidRPr="001C7B80">
              <w:rPr>
                <w:rFonts w:ascii="Verdana" w:hAnsi="Verdana" w:cstheme="majorHAnsi"/>
                <w:b/>
                <w:sz w:val="20"/>
                <w:szCs w:val="20"/>
              </w:rPr>
              <w:t>Denominación de la operación:</w:t>
            </w:r>
          </w:p>
        </w:tc>
        <w:tc>
          <w:tcPr>
            <w:tcW w:w="6524" w:type="dxa"/>
            <w:gridSpan w:val="5"/>
            <w:tcBorders>
              <w:top w:val="single" w:sz="4" w:space="0" w:color="BFBFBF"/>
              <w:left w:val="single" w:sz="4" w:space="0" w:color="BFBFBF"/>
              <w:bottom w:val="single" w:sz="4" w:space="0" w:color="BFBFBF"/>
              <w:right w:val="single" w:sz="4" w:space="0" w:color="BFBFBF"/>
            </w:tcBorders>
            <w:vAlign w:val="center"/>
          </w:tcPr>
          <w:p w14:paraId="23249527" w14:textId="71199180" w:rsidR="00066D5A" w:rsidRPr="001C7B80" w:rsidRDefault="00066D5A" w:rsidP="00A77A13">
            <w:pPr>
              <w:spacing w:line="276" w:lineRule="auto"/>
              <w:rPr>
                <w:rFonts w:ascii="Verdana" w:hAnsi="Verdana" w:cstheme="majorHAnsi"/>
                <w:sz w:val="20"/>
                <w:szCs w:val="20"/>
              </w:rPr>
            </w:pPr>
          </w:p>
        </w:tc>
      </w:tr>
      <w:tr w:rsidR="003B41FB" w:rsidRPr="00EB5C15" w14:paraId="5D7356D9" w14:textId="77777777" w:rsidTr="001D6E1B">
        <w:trPr>
          <w:jc w:val="center"/>
        </w:trPr>
        <w:tc>
          <w:tcPr>
            <w:tcW w:w="4103" w:type="dxa"/>
            <w:gridSpan w:val="2"/>
            <w:tcBorders>
              <w:top w:val="single" w:sz="4" w:space="0" w:color="D9D9D9"/>
              <w:left w:val="single" w:sz="4" w:space="0" w:color="BFBFBF"/>
              <w:bottom w:val="single" w:sz="4" w:space="0" w:color="BFBFBF"/>
              <w:right w:val="single" w:sz="4" w:space="0" w:color="BFBFBF"/>
            </w:tcBorders>
            <w:shd w:val="clear" w:color="auto" w:fill="F3F6F7"/>
            <w:vAlign w:val="center"/>
          </w:tcPr>
          <w:p w14:paraId="724253F1" w14:textId="7BE6709E" w:rsidR="003B41FB" w:rsidRPr="001C7B80" w:rsidRDefault="003B41FB" w:rsidP="00A77A13">
            <w:pPr>
              <w:spacing w:line="276" w:lineRule="auto"/>
              <w:jc w:val="both"/>
              <w:rPr>
                <w:rFonts w:ascii="Verdana" w:hAnsi="Verdana" w:cstheme="majorHAnsi"/>
                <w:b/>
                <w:sz w:val="20"/>
                <w:szCs w:val="20"/>
                <w:lang w:val="es-ES"/>
              </w:rPr>
            </w:pPr>
            <w:r w:rsidRPr="001C7B80">
              <w:rPr>
                <w:rFonts w:ascii="Verdana" w:hAnsi="Verdana" w:cstheme="majorHAnsi"/>
                <w:b/>
                <w:sz w:val="20"/>
                <w:szCs w:val="20"/>
                <w:lang w:val="es-ES"/>
              </w:rPr>
              <w:t>Actu</w:t>
            </w:r>
            <w:r w:rsidR="002F066D" w:rsidRPr="001C7B80">
              <w:rPr>
                <w:rFonts w:ascii="Verdana" w:hAnsi="Verdana" w:cstheme="majorHAnsi"/>
                <w:b/>
                <w:sz w:val="20"/>
                <w:szCs w:val="20"/>
                <w:lang w:val="es-ES"/>
              </w:rPr>
              <w:t>ación/es del PAI incluidas en la operación</w:t>
            </w:r>
          </w:p>
        </w:tc>
        <w:tc>
          <w:tcPr>
            <w:tcW w:w="6524" w:type="dxa"/>
            <w:gridSpan w:val="5"/>
            <w:tcBorders>
              <w:top w:val="single" w:sz="4" w:space="0" w:color="BFBFBF"/>
              <w:left w:val="single" w:sz="4" w:space="0" w:color="BFBFBF"/>
              <w:bottom w:val="single" w:sz="4" w:space="0" w:color="BFBFBF"/>
              <w:right w:val="single" w:sz="4" w:space="0" w:color="BFBFBF"/>
            </w:tcBorders>
            <w:vAlign w:val="center"/>
          </w:tcPr>
          <w:p w14:paraId="759B2F52" w14:textId="77777777" w:rsidR="003B41FB" w:rsidRPr="001C7B80" w:rsidRDefault="003B41FB" w:rsidP="00A77A13">
            <w:pPr>
              <w:spacing w:line="276" w:lineRule="auto"/>
              <w:jc w:val="center"/>
              <w:rPr>
                <w:rFonts w:ascii="Verdana" w:hAnsi="Verdana" w:cstheme="majorHAnsi"/>
                <w:sz w:val="20"/>
                <w:szCs w:val="20"/>
                <w:lang w:val="es-ES"/>
              </w:rPr>
            </w:pPr>
          </w:p>
        </w:tc>
      </w:tr>
      <w:tr w:rsidR="003B41FB" w:rsidRPr="001C7B80" w14:paraId="6255D513" w14:textId="77777777" w:rsidTr="001D6E1B">
        <w:trPr>
          <w:jc w:val="center"/>
        </w:trPr>
        <w:tc>
          <w:tcPr>
            <w:tcW w:w="4103" w:type="dxa"/>
            <w:gridSpan w:val="2"/>
            <w:tcBorders>
              <w:top w:val="single" w:sz="4" w:space="0" w:color="BFBFBF"/>
              <w:left w:val="single" w:sz="4" w:space="0" w:color="BFBFBF"/>
              <w:bottom w:val="single" w:sz="4" w:space="0" w:color="BFBFBF"/>
              <w:right w:val="single" w:sz="4" w:space="0" w:color="BFBFBF"/>
            </w:tcBorders>
            <w:shd w:val="clear" w:color="auto" w:fill="F3F6F7"/>
            <w:vAlign w:val="center"/>
          </w:tcPr>
          <w:p w14:paraId="1072D2FE" w14:textId="200DEB20" w:rsidR="003B41FB" w:rsidRPr="001C7B80" w:rsidRDefault="003B41FB" w:rsidP="00A77A13">
            <w:pPr>
              <w:spacing w:line="276" w:lineRule="auto"/>
              <w:jc w:val="both"/>
              <w:rPr>
                <w:rFonts w:ascii="Verdana" w:hAnsi="Verdana" w:cstheme="majorHAnsi"/>
                <w:b/>
                <w:sz w:val="20"/>
                <w:szCs w:val="20"/>
              </w:rPr>
            </w:pPr>
            <w:r w:rsidRPr="001C7B80">
              <w:rPr>
                <w:rFonts w:ascii="Verdana" w:hAnsi="Verdana" w:cstheme="majorHAnsi"/>
                <w:b/>
                <w:sz w:val="20"/>
                <w:szCs w:val="20"/>
              </w:rPr>
              <w:t>Objetivo</w:t>
            </w:r>
            <w:r w:rsidR="00072432" w:rsidRPr="001C7B80">
              <w:rPr>
                <w:rFonts w:ascii="Verdana" w:hAnsi="Verdana" w:cstheme="majorHAnsi"/>
                <w:b/>
                <w:sz w:val="20"/>
                <w:szCs w:val="20"/>
              </w:rPr>
              <w:t>s:</w:t>
            </w:r>
          </w:p>
        </w:tc>
        <w:tc>
          <w:tcPr>
            <w:tcW w:w="6524" w:type="dxa"/>
            <w:gridSpan w:val="5"/>
            <w:tcBorders>
              <w:top w:val="single" w:sz="4" w:space="0" w:color="BFBFBF"/>
              <w:left w:val="single" w:sz="4" w:space="0" w:color="BFBFBF"/>
              <w:bottom w:val="single" w:sz="4" w:space="0" w:color="BFBFBF"/>
              <w:right w:val="single" w:sz="4" w:space="0" w:color="BFBFBF"/>
            </w:tcBorders>
            <w:vAlign w:val="center"/>
          </w:tcPr>
          <w:p w14:paraId="20150B0E" w14:textId="77777777" w:rsidR="003B41FB" w:rsidRPr="001C7B80" w:rsidRDefault="003B41FB" w:rsidP="00A77A13">
            <w:pPr>
              <w:spacing w:line="276" w:lineRule="auto"/>
              <w:rPr>
                <w:rFonts w:ascii="Verdana" w:hAnsi="Verdana" w:cstheme="majorHAnsi"/>
                <w:sz w:val="20"/>
                <w:szCs w:val="20"/>
              </w:rPr>
            </w:pPr>
          </w:p>
        </w:tc>
      </w:tr>
      <w:tr w:rsidR="003B41FB" w:rsidRPr="001C7B80" w14:paraId="0CB9FCBE" w14:textId="77777777" w:rsidTr="001D6E1B">
        <w:trPr>
          <w:jc w:val="center"/>
        </w:trPr>
        <w:tc>
          <w:tcPr>
            <w:tcW w:w="4103" w:type="dxa"/>
            <w:gridSpan w:val="2"/>
            <w:tcBorders>
              <w:top w:val="single" w:sz="4" w:space="0" w:color="BFBFBF"/>
              <w:left w:val="single" w:sz="4" w:space="0" w:color="BFBFBF"/>
              <w:bottom w:val="single" w:sz="4" w:space="0" w:color="BFBFBF"/>
              <w:right w:val="single" w:sz="4" w:space="0" w:color="BFBFBF"/>
            </w:tcBorders>
            <w:shd w:val="clear" w:color="auto" w:fill="F3F6F7"/>
            <w:vAlign w:val="center"/>
          </w:tcPr>
          <w:p w14:paraId="7111471F" w14:textId="24BD35D0" w:rsidR="003B41FB" w:rsidRPr="001C7B80" w:rsidRDefault="003B41FB" w:rsidP="00A77A13">
            <w:pPr>
              <w:spacing w:line="276" w:lineRule="auto"/>
              <w:jc w:val="both"/>
              <w:rPr>
                <w:rFonts w:ascii="Verdana" w:hAnsi="Verdana" w:cstheme="majorHAnsi"/>
                <w:b/>
                <w:sz w:val="20"/>
                <w:szCs w:val="20"/>
              </w:rPr>
            </w:pPr>
            <w:r w:rsidRPr="001C7B80">
              <w:rPr>
                <w:rFonts w:ascii="Verdana" w:hAnsi="Verdana" w:cstheme="majorHAnsi"/>
                <w:b/>
                <w:sz w:val="20"/>
                <w:szCs w:val="20"/>
              </w:rPr>
              <w:t>Objetivo Específico (OE):</w:t>
            </w:r>
          </w:p>
        </w:tc>
        <w:tc>
          <w:tcPr>
            <w:tcW w:w="6524" w:type="dxa"/>
            <w:gridSpan w:val="5"/>
            <w:tcBorders>
              <w:top w:val="single" w:sz="4" w:space="0" w:color="BFBFBF"/>
              <w:left w:val="single" w:sz="4" w:space="0" w:color="BFBFBF"/>
              <w:bottom w:val="single" w:sz="4" w:space="0" w:color="BFBFBF"/>
              <w:right w:val="single" w:sz="4" w:space="0" w:color="BFBFBF"/>
            </w:tcBorders>
            <w:vAlign w:val="center"/>
          </w:tcPr>
          <w:p w14:paraId="3EE25A96" w14:textId="11D3E390" w:rsidR="003B41FB" w:rsidRPr="001C7B80" w:rsidRDefault="003B41FB" w:rsidP="00A77A13">
            <w:pPr>
              <w:spacing w:line="276" w:lineRule="auto"/>
              <w:rPr>
                <w:rFonts w:ascii="Verdana" w:hAnsi="Verdana" w:cstheme="majorHAnsi"/>
                <w:sz w:val="20"/>
                <w:szCs w:val="20"/>
                <w:lang w:val="es-ES"/>
              </w:rPr>
            </w:pPr>
          </w:p>
        </w:tc>
      </w:tr>
      <w:tr w:rsidR="003B41FB" w:rsidRPr="001C7B80" w14:paraId="78A8A94E" w14:textId="77777777" w:rsidTr="001D6E1B">
        <w:trPr>
          <w:jc w:val="center"/>
        </w:trPr>
        <w:tc>
          <w:tcPr>
            <w:tcW w:w="4103" w:type="dxa"/>
            <w:gridSpan w:val="2"/>
            <w:tcBorders>
              <w:top w:val="single" w:sz="4" w:space="0" w:color="BFBFBF"/>
              <w:left w:val="single" w:sz="4" w:space="0" w:color="BFBFBF"/>
              <w:bottom w:val="single" w:sz="4" w:space="0" w:color="BFBFBF"/>
              <w:right w:val="single" w:sz="4" w:space="0" w:color="BFBFBF"/>
            </w:tcBorders>
            <w:shd w:val="clear" w:color="auto" w:fill="F3F6F7"/>
            <w:vAlign w:val="center"/>
          </w:tcPr>
          <w:p w14:paraId="5621CD1A" w14:textId="09C634F2" w:rsidR="003B41FB" w:rsidRPr="001C7B80" w:rsidRDefault="003B41FB" w:rsidP="00A77A13">
            <w:pPr>
              <w:spacing w:line="276" w:lineRule="auto"/>
              <w:jc w:val="both"/>
              <w:rPr>
                <w:rFonts w:ascii="Verdana" w:hAnsi="Verdana" w:cstheme="majorHAnsi"/>
                <w:b/>
                <w:sz w:val="20"/>
                <w:szCs w:val="20"/>
              </w:rPr>
            </w:pPr>
            <w:r w:rsidRPr="001C7B80">
              <w:rPr>
                <w:rFonts w:ascii="Verdana" w:hAnsi="Verdana" w:cstheme="majorHAnsi"/>
                <w:b/>
                <w:sz w:val="20"/>
                <w:szCs w:val="20"/>
              </w:rPr>
              <w:t>Tipo de Acción (TA):</w:t>
            </w:r>
          </w:p>
        </w:tc>
        <w:tc>
          <w:tcPr>
            <w:tcW w:w="6524" w:type="dxa"/>
            <w:gridSpan w:val="5"/>
            <w:tcBorders>
              <w:top w:val="single" w:sz="4" w:space="0" w:color="BFBFBF"/>
              <w:left w:val="single" w:sz="4" w:space="0" w:color="BFBFBF"/>
              <w:bottom w:val="single" w:sz="4" w:space="0" w:color="BFBFBF"/>
              <w:right w:val="single" w:sz="4" w:space="0" w:color="BFBFBF"/>
            </w:tcBorders>
            <w:vAlign w:val="center"/>
          </w:tcPr>
          <w:p w14:paraId="69C6549B" w14:textId="1989AC9E" w:rsidR="003B41FB" w:rsidRPr="001C7B80" w:rsidRDefault="003B41FB" w:rsidP="00A77A13">
            <w:pPr>
              <w:spacing w:line="276" w:lineRule="auto"/>
              <w:rPr>
                <w:rFonts w:ascii="Verdana" w:hAnsi="Verdana" w:cstheme="majorHAnsi"/>
                <w:sz w:val="20"/>
                <w:szCs w:val="20"/>
                <w:lang w:val="es-ES"/>
              </w:rPr>
            </w:pPr>
          </w:p>
        </w:tc>
      </w:tr>
      <w:tr w:rsidR="003B41FB" w:rsidRPr="001C7B80" w14:paraId="0AEE82BA" w14:textId="77777777" w:rsidTr="001D6E1B">
        <w:trPr>
          <w:jc w:val="center"/>
        </w:trPr>
        <w:tc>
          <w:tcPr>
            <w:tcW w:w="4103" w:type="dxa"/>
            <w:gridSpan w:val="2"/>
            <w:tcBorders>
              <w:top w:val="single" w:sz="4" w:space="0" w:color="BFBFBF"/>
              <w:left w:val="single" w:sz="4" w:space="0" w:color="BFBFBF"/>
              <w:bottom w:val="single" w:sz="4" w:space="0" w:color="BFBFBF"/>
              <w:right w:val="single" w:sz="4" w:space="0" w:color="BFBFBF"/>
            </w:tcBorders>
            <w:shd w:val="clear" w:color="auto" w:fill="F3F6F7"/>
            <w:vAlign w:val="center"/>
          </w:tcPr>
          <w:p w14:paraId="7973FDDC" w14:textId="13E9ED3A" w:rsidR="003B41FB" w:rsidRPr="001C7B80" w:rsidRDefault="003B41FB" w:rsidP="00A77A13">
            <w:pPr>
              <w:spacing w:line="276" w:lineRule="auto"/>
              <w:jc w:val="both"/>
              <w:rPr>
                <w:rFonts w:ascii="Verdana" w:hAnsi="Verdana" w:cstheme="majorHAnsi"/>
                <w:b/>
                <w:sz w:val="20"/>
                <w:szCs w:val="20"/>
              </w:rPr>
            </w:pPr>
            <w:r w:rsidRPr="001C7B80">
              <w:rPr>
                <w:rFonts w:ascii="Verdana" w:hAnsi="Verdana" w:cstheme="majorHAnsi"/>
                <w:b/>
                <w:sz w:val="20"/>
                <w:szCs w:val="20"/>
              </w:rPr>
              <w:t>Subtipo de Acción (SA):</w:t>
            </w:r>
          </w:p>
        </w:tc>
        <w:tc>
          <w:tcPr>
            <w:tcW w:w="6524" w:type="dxa"/>
            <w:gridSpan w:val="5"/>
            <w:tcBorders>
              <w:top w:val="single" w:sz="4" w:space="0" w:color="BFBFBF"/>
              <w:left w:val="single" w:sz="4" w:space="0" w:color="BFBFBF"/>
              <w:bottom w:val="single" w:sz="4" w:space="0" w:color="BFBFBF"/>
              <w:right w:val="single" w:sz="4" w:space="0" w:color="BFBFBF"/>
            </w:tcBorders>
            <w:vAlign w:val="center"/>
          </w:tcPr>
          <w:p w14:paraId="71DEC9BE" w14:textId="77777777" w:rsidR="003B41FB" w:rsidRPr="001C7B80" w:rsidRDefault="003B41FB" w:rsidP="00A77A13">
            <w:pPr>
              <w:spacing w:line="276" w:lineRule="auto"/>
              <w:rPr>
                <w:rFonts w:ascii="Verdana" w:hAnsi="Verdana" w:cstheme="majorHAnsi"/>
                <w:sz w:val="20"/>
                <w:szCs w:val="20"/>
              </w:rPr>
            </w:pPr>
          </w:p>
        </w:tc>
      </w:tr>
      <w:tr w:rsidR="003B41FB" w:rsidRPr="001C7B80" w14:paraId="556A38F0" w14:textId="77777777" w:rsidTr="001D6E1B">
        <w:trPr>
          <w:jc w:val="center"/>
        </w:trPr>
        <w:tc>
          <w:tcPr>
            <w:tcW w:w="4103" w:type="dxa"/>
            <w:gridSpan w:val="2"/>
            <w:tcBorders>
              <w:top w:val="single" w:sz="4" w:space="0" w:color="BFBFBF"/>
              <w:left w:val="single" w:sz="4" w:space="0" w:color="BFBFBF"/>
              <w:bottom w:val="single" w:sz="4" w:space="0" w:color="BFBFBF"/>
              <w:right w:val="single" w:sz="4" w:space="0" w:color="BFBFBF"/>
            </w:tcBorders>
            <w:shd w:val="clear" w:color="auto" w:fill="F3F6F7"/>
            <w:vAlign w:val="center"/>
          </w:tcPr>
          <w:p w14:paraId="7B19C10E" w14:textId="103E7E39" w:rsidR="003B41FB" w:rsidRPr="001C7B80" w:rsidRDefault="003B41FB" w:rsidP="00A77A13">
            <w:pPr>
              <w:spacing w:line="276" w:lineRule="auto"/>
              <w:jc w:val="both"/>
              <w:rPr>
                <w:rFonts w:ascii="Verdana" w:hAnsi="Verdana" w:cstheme="majorHAnsi"/>
                <w:b/>
                <w:sz w:val="20"/>
                <w:szCs w:val="20"/>
                <w:lang w:val="es-ES"/>
              </w:rPr>
            </w:pPr>
            <w:r w:rsidRPr="001C7B80">
              <w:rPr>
                <w:rFonts w:ascii="Verdana" w:hAnsi="Verdana" w:cstheme="majorHAnsi"/>
                <w:b/>
                <w:sz w:val="20"/>
                <w:szCs w:val="20"/>
                <w:lang w:val="es-ES"/>
              </w:rPr>
              <w:t>Ámbito / localización de la operación:</w:t>
            </w:r>
          </w:p>
        </w:tc>
        <w:tc>
          <w:tcPr>
            <w:tcW w:w="6524" w:type="dxa"/>
            <w:gridSpan w:val="5"/>
            <w:tcBorders>
              <w:top w:val="single" w:sz="4" w:space="0" w:color="BFBFBF"/>
              <w:left w:val="single" w:sz="4" w:space="0" w:color="BFBFBF"/>
              <w:bottom w:val="single" w:sz="4" w:space="0" w:color="BFBFBF"/>
              <w:right w:val="single" w:sz="4" w:space="0" w:color="BFBFBF"/>
            </w:tcBorders>
            <w:vAlign w:val="center"/>
          </w:tcPr>
          <w:p w14:paraId="26102BBA" w14:textId="3E2A16CF" w:rsidR="003B41FB" w:rsidRPr="001C7B80" w:rsidRDefault="00FF4815" w:rsidP="00A77A13">
            <w:pPr>
              <w:spacing w:line="276" w:lineRule="auto"/>
              <w:rPr>
                <w:rFonts w:ascii="Verdana" w:hAnsi="Verdana" w:cstheme="majorHAnsi"/>
                <w:sz w:val="20"/>
                <w:szCs w:val="20"/>
                <w:lang w:val="es-ES"/>
              </w:rPr>
            </w:pPr>
            <w:r w:rsidRPr="001C7B80">
              <w:rPr>
                <w:rFonts w:ascii="Verdana" w:hAnsi="Verdana" w:cstheme="majorHAnsi"/>
                <w:sz w:val="20"/>
                <w:szCs w:val="20"/>
                <w:lang w:val="es-ES"/>
              </w:rPr>
              <w:t>[Municipio, núcleo, barrio, calle, parcela, zona o ámbito</w:t>
            </w:r>
            <w:r w:rsidR="00137D6E" w:rsidRPr="001C7B80">
              <w:rPr>
                <w:rFonts w:ascii="Verdana" w:hAnsi="Verdana" w:cstheme="majorHAnsi"/>
                <w:sz w:val="20"/>
                <w:szCs w:val="20"/>
                <w:lang w:val="es-ES"/>
              </w:rPr>
              <w:t xml:space="preserve"> </w:t>
            </w:r>
            <w:r w:rsidRPr="001C7B80">
              <w:rPr>
                <w:rFonts w:ascii="Verdana" w:hAnsi="Verdana" w:cstheme="majorHAnsi"/>
                <w:sz w:val="20"/>
                <w:szCs w:val="20"/>
                <w:lang w:val="es-ES"/>
              </w:rPr>
              <w:t>territorial afectado]</w:t>
            </w:r>
          </w:p>
        </w:tc>
      </w:tr>
      <w:tr w:rsidR="003B41FB" w:rsidRPr="001C7B80" w14:paraId="77AA687C" w14:textId="77777777" w:rsidTr="001D6E1B">
        <w:trPr>
          <w:jc w:val="center"/>
        </w:trPr>
        <w:tc>
          <w:tcPr>
            <w:tcW w:w="4103" w:type="dxa"/>
            <w:gridSpan w:val="2"/>
            <w:tcBorders>
              <w:top w:val="single" w:sz="4" w:space="0" w:color="BFBFBF"/>
              <w:left w:val="single" w:sz="4" w:space="0" w:color="BFBFBF"/>
              <w:bottom w:val="single" w:sz="4" w:space="0" w:color="BFBFBF"/>
              <w:right w:val="single" w:sz="4" w:space="0" w:color="BFBFBF"/>
            </w:tcBorders>
            <w:shd w:val="clear" w:color="auto" w:fill="F3F6F7"/>
            <w:vAlign w:val="center"/>
          </w:tcPr>
          <w:p w14:paraId="67173C22" w14:textId="58C1AAA9" w:rsidR="003B41FB" w:rsidRPr="001C7B80" w:rsidRDefault="003B41FB" w:rsidP="00A77A13">
            <w:pPr>
              <w:spacing w:line="276" w:lineRule="auto"/>
              <w:jc w:val="both"/>
              <w:rPr>
                <w:rFonts w:ascii="Verdana" w:hAnsi="Verdana" w:cstheme="majorHAnsi"/>
                <w:b/>
                <w:sz w:val="20"/>
                <w:szCs w:val="20"/>
              </w:rPr>
            </w:pPr>
            <w:r w:rsidRPr="001C7B80">
              <w:rPr>
                <w:rFonts w:ascii="Verdana" w:hAnsi="Verdana" w:cstheme="majorHAnsi"/>
                <w:b/>
                <w:sz w:val="20"/>
                <w:szCs w:val="20"/>
              </w:rPr>
              <w:t>Fecha prevista de inicio:</w:t>
            </w:r>
          </w:p>
        </w:tc>
        <w:tc>
          <w:tcPr>
            <w:tcW w:w="6524" w:type="dxa"/>
            <w:gridSpan w:val="5"/>
            <w:tcBorders>
              <w:top w:val="single" w:sz="4" w:space="0" w:color="BFBFBF"/>
              <w:left w:val="single" w:sz="4" w:space="0" w:color="BFBFBF"/>
              <w:bottom w:val="single" w:sz="4" w:space="0" w:color="BFBFBF"/>
              <w:right w:val="single" w:sz="4" w:space="0" w:color="BFBFBF"/>
            </w:tcBorders>
            <w:vAlign w:val="center"/>
          </w:tcPr>
          <w:p w14:paraId="016AC23E" w14:textId="77777777" w:rsidR="003B41FB" w:rsidRPr="001C7B80" w:rsidRDefault="003B41FB" w:rsidP="00A77A13">
            <w:pPr>
              <w:spacing w:line="276" w:lineRule="auto"/>
              <w:rPr>
                <w:rFonts w:ascii="Verdana" w:hAnsi="Verdana" w:cstheme="majorHAnsi"/>
                <w:sz w:val="20"/>
                <w:szCs w:val="20"/>
              </w:rPr>
            </w:pPr>
          </w:p>
        </w:tc>
      </w:tr>
      <w:tr w:rsidR="003B41FB" w:rsidRPr="001C7B80" w14:paraId="194A4596" w14:textId="77777777" w:rsidTr="001D6E1B">
        <w:trPr>
          <w:jc w:val="center"/>
        </w:trPr>
        <w:tc>
          <w:tcPr>
            <w:tcW w:w="4103" w:type="dxa"/>
            <w:gridSpan w:val="2"/>
            <w:tcBorders>
              <w:top w:val="single" w:sz="4" w:space="0" w:color="BFBFBF"/>
              <w:left w:val="single" w:sz="4" w:space="0" w:color="BFBFBF"/>
              <w:bottom w:val="single" w:sz="4" w:space="0" w:color="BFBFBF"/>
              <w:right w:val="single" w:sz="4" w:space="0" w:color="BFBFBF"/>
            </w:tcBorders>
            <w:shd w:val="clear" w:color="auto" w:fill="F3F6F7"/>
            <w:vAlign w:val="center"/>
          </w:tcPr>
          <w:p w14:paraId="5F776471" w14:textId="4C9E6924" w:rsidR="003B41FB" w:rsidRPr="001C7B80" w:rsidRDefault="003B41FB" w:rsidP="00F55B6C">
            <w:pPr>
              <w:spacing w:line="276" w:lineRule="auto"/>
              <w:rPr>
                <w:rFonts w:ascii="Verdana" w:hAnsi="Verdana" w:cstheme="majorHAnsi"/>
                <w:sz w:val="20"/>
                <w:szCs w:val="20"/>
              </w:rPr>
            </w:pPr>
            <w:r w:rsidRPr="001C7B80">
              <w:rPr>
                <w:rFonts w:ascii="Verdana" w:hAnsi="Verdana" w:cstheme="majorHAnsi"/>
                <w:b/>
                <w:sz w:val="20"/>
                <w:szCs w:val="20"/>
              </w:rPr>
              <w:t>Fecha prevista de</w:t>
            </w:r>
            <w:r w:rsidR="00F55B6C" w:rsidRPr="001C7B80">
              <w:rPr>
                <w:rFonts w:ascii="Verdana" w:hAnsi="Verdana" w:cstheme="majorHAnsi"/>
                <w:b/>
                <w:sz w:val="20"/>
                <w:szCs w:val="20"/>
              </w:rPr>
              <w:t xml:space="preserve"> </w:t>
            </w:r>
            <w:r w:rsidRPr="001C7B80">
              <w:rPr>
                <w:rFonts w:ascii="Verdana" w:hAnsi="Verdana" w:cstheme="majorHAnsi"/>
                <w:b/>
                <w:sz w:val="20"/>
                <w:szCs w:val="20"/>
              </w:rPr>
              <w:t>finalización:</w:t>
            </w:r>
          </w:p>
        </w:tc>
        <w:tc>
          <w:tcPr>
            <w:tcW w:w="6524" w:type="dxa"/>
            <w:gridSpan w:val="5"/>
            <w:tcBorders>
              <w:top w:val="single" w:sz="4" w:space="0" w:color="BFBFBF"/>
              <w:left w:val="single" w:sz="4" w:space="0" w:color="BFBFBF"/>
              <w:bottom w:val="single" w:sz="4" w:space="0" w:color="BFBFBF"/>
              <w:right w:val="single" w:sz="4" w:space="0" w:color="BFBFBF"/>
            </w:tcBorders>
            <w:vAlign w:val="center"/>
          </w:tcPr>
          <w:p w14:paraId="02553120" w14:textId="77777777" w:rsidR="003B41FB" w:rsidRPr="001C7B80" w:rsidRDefault="003B41FB" w:rsidP="00A77A13">
            <w:pPr>
              <w:spacing w:line="276" w:lineRule="auto"/>
              <w:rPr>
                <w:rFonts w:ascii="Verdana" w:hAnsi="Verdana" w:cstheme="majorHAnsi"/>
                <w:sz w:val="20"/>
                <w:szCs w:val="20"/>
              </w:rPr>
            </w:pPr>
          </w:p>
        </w:tc>
      </w:tr>
      <w:tr w:rsidR="002F066D" w:rsidRPr="001C7B80" w14:paraId="4955FC21" w14:textId="77777777" w:rsidTr="00043382">
        <w:trPr>
          <w:trHeight w:val="645"/>
          <w:jc w:val="center"/>
        </w:trPr>
        <w:tc>
          <w:tcPr>
            <w:tcW w:w="4103" w:type="dxa"/>
            <w:gridSpan w:val="2"/>
            <w:vMerge w:val="restart"/>
            <w:tcBorders>
              <w:top w:val="single" w:sz="4" w:space="0" w:color="BFBFBF"/>
              <w:left w:val="single" w:sz="4" w:space="0" w:color="BFBFBF"/>
              <w:right w:val="single" w:sz="4" w:space="0" w:color="BFBFBF"/>
            </w:tcBorders>
            <w:shd w:val="clear" w:color="auto" w:fill="F3F6F7"/>
            <w:vAlign w:val="center"/>
          </w:tcPr>
          <w:p w14:paraId="4ACCF412" w14:textId="77777777" w:rsidR="002F066D" w:rsidRPr="001C7B80" w:rsidRDefault="002F066D" w:rsidP="00A77A13">
            <w:pPr>
              <w:spacing w:line="276" w:lineRule="auto"/>
              <w:rPr>
                <w:rFonts w:ascii="Verdana" w:hAnsi="Verdana" w:cstheme="majorHAnsi"/>
                <w:b/>
                <w:sz w:val="20"/>
                <w:szCs w:val="20"/>
                <w:lang w:val="es-ES"/>
              </w:rPr>
            </w:pPr>
            <w:r w:rsidRPr="001C7B80">
              <w:rPr>
                <w:rFonts w:ascii="Verdana" w:hAnsi="Verdana" w:cstheme="majorHAnsi"/>
                <w:b/>
                <w:sz w:val="20"/>
                <w:szCs w:val="20"/>
                <w:lang w:val="es-ES"/>
              </w:rPr>
              <w:t xml:space="preserve">Proyecto del PAI en el que se encuadra la operación: </w:t>
            </w:r>
          </w:p>
          <w:p w14:paraId="6481938E" w14:textId="07898F74" w:rsidR="001D6BA9" w:rsidRPr="001C7B80" w:rsidRDefault="001D6BA9" w:rsidP="00A77A13">
            <w:pPr>
              <w:spacing w:line="276" w:lineRule="auto"/>
              <w:jc w:val="both"/>
              <w:rPr>
                <w:rFonts w:ascii="Verdana" w:hAnsi="Verdana" w:cstheme="majorHAnsi"/>
                <w:bCs/>
                <w:sz w:val="20"/>
                <w:szCs w:val="20"/>
                <w:lang w:val="es-ES"/>
              </w:rPr>
            </w:pPr>
          </w:p>
        </w:tc>
        <w:tc>
          <w:tcPr>
            <w:tcW w:w="5528" w:type="dxa"/>
            <w:gridSpan w:val="4"/>
            <w:tcBorders>
              <w:top w:val="single" w:sz="4" w:space="0" w:color="BFBFBF"/>
              <w:left w:val="single" w:sz="4" w:space="0" w:color="BFBFBF"/>
              <w:bottom w:val="single" w:sz="4" w:space="0" w:color="BFBFBF"/>
              <w:right w:val="single" w:sz="4" w:space="0" w:color="BFBFBF"/>
            </w:tcBorders>
            <w:vAlign w:val="center"/>
          </w:tcPr>
          <w:p w14:paraId="56A46788" w14:textId="7276D440" w:rsidR="002F066D" w:rsidRPr="001C7B80" w:rsidRDefault="002F066D" w:rsidP="00043382">
            <w:pPr>
              <w:jc w:val="both"/>
              <w:rPr>
                <w:rFonts w:ascii="Verdana" w:hAnsi="Verdana" w:cstheme="majorHAnsi"/>
                <w:sz w:val="20"/>
                <w:szCs w:val="20"/>
                <w:lang w:val="es-ES"/>
              </w:rPr>
            </w:pPr>
            <w:r w:rsidRPr="001C7B80">
              <w:rPr>
                <w:rFonts w:ascii="Verdana" w:hAnsi="Verdana" w:cstheme="majorHAnsi"/>
                <w:b/>
                <w:bCs/>
                <w:sz w:val="20"/>
                <w:szCs w:val="20"/>
                <w:lang w:val="es-ES"/>
              </w:rPr>
              <w:t>P1:</w:t>
            </w:r>
            <w:r w:rsidRPr="001C7B80">
              <w:rPr>
                <w:rFonts w:ascii="Verdana" w:hAnsi="Verdana" w:cstheme="majorHAnsi"/>
                <w:sz w:val="20"/>
                <w:szCs w:val="20"/>
                <w:lang w:val="es-ES"/>
              </w:rPr>
              <w:t xml:space="preserve"> </w:t>
            </w:r>
            <w:r w:rsidR="00043382" w:rsidRPr="00043382">
              <w:rPr>
                <w:rFonts w:ascii="Verdana" w:hAnsi="Verdana" w:cstheme="majorHAnsi"/>
                <w:sz w:val="20"/>
                <w:szCs w:val="20"/>
                <w:lang w:val="es-ES"/>
              </w:rPr>
              <w:t>Nuevo mercado</w:t>
            </w:r>
            <w:r w:rsidR="00043382">
              <w:rPr>
                <w:rFonts w:ascii="Verdana" w:hAnsi="Verdana" w:cstheme="majorHAnsi"/>
                <w:sz w:val="20"/>
                <w:szCs w:val="20"/>
                <w:lang w:val="es-ES"/>
              </w:rPr>
              <w:t xml:space="preserve"> </w:t>
            </w:r>
            <w:r w:rsidR="00043382" w:rsidRPr="00043382">
              <w:rPr>
                <w:rFonts w:ascii="Verdana" w:hAnsi="Verdana" w:cstheme="majorHAnsi"/>
                <w:sz w:val="20"/>
                <w:szCs w:val="20"/>
                <w:lang w:val="es-ES"/>
              </w:rPr>
              <w:t>municipal como eje</w:t>
            </w:r>
            <w:r w:rsidR="00043382">
              <w:rPr>
                <w:rFonts w:ascii="Verdana" w:hAnsi="Verdana" w:cstheme="majorHAnsi"/>
                <w:sz w:val="20"/>
                <w:szCs w:val="20"/>
                <w:lang w:val="es-ES"/>
              </w:rPr>
              <w:t xml:space="preserve"> </w:t>
            </w:r>
            <w:r w:rsidR="00043382" w:rsidRPr="00043382">
              <w:rPr>
                <w:rFonts w:ascii="Verdana" w:hAnsi="Verdana" w:cstheme="majorHAnsi"/>
                <w:sz w:val="20"/>
                <w:szCs w:val="20"/>
                <w:lang w:val="es-ES"/>
              </w:rPr>
              <w:t>dinamizador de San Isidro</w:t>
            </w:r>
            <w:r w:rsidR="00043382">
              <w:rPr>
                <w:rFonts w:ascii="Verdana" w:hAnsi="Verdana" w:cstheme="majorHAnsi"/>
                <w:sz w:val="20"/>
                <w:szCs w:val="20"/>
                <w:lang w:val="es-ES"/>
              </w:rPr>
              <w:t>.</w:t>
            </w:r>
          </w:p>
        </w:tc>
        <w:sdt>
          <w:sdtPr>
            <w:rPr>
              <w:rFonts w:ascii="Verdana" w:hAnsi="Verdana" w:cstheme="majorHAnsi"/>
              <w:sz w:val="20"/>
              <w:szCs w:val="20"/>
              <w:lang w:val="es-ES"/>
            </w:rPr>
            <w:id w:val="-5745994"/>
            <w14:checkbox>
              <w14:checked w14:val="0"/>
              <w14:checkedState w14:val="2612" w14:font="MS Gothic"/>
              <w14:uncheckedState w14:val="2610" w14:font="MS Gothic"/>
            </w14:checkbox>
          </w:sdtPr>
          <w:sdtContent>
            <w:tc>
              <w:tcPr>
                <w:tcW w:w="996" w:type="dxa"/>
                <w:tcBorders>
                  <w:top w:val="single" w:sz="4" w:space="0" w:color="BFBFBF"/>
                  <w:left w:val="single" w:sz="4" w:space="0" w:color="BFBFBF"/>
                  <w:bottom w:val="single" w:sz="4" w:space="0" w:color="BFBFBF"/>
                  <w:right w:val="single" w:sz="4" w:space="0" w:color="BFBFBF"/>
                </w:tcBorders>
                <w:vAlign w:val="center"/>
              </w:tcPr>
              <w:p w14:paraId="5A069383" w14:textId="12A76E07" w:rsidR="002F066D" w:rsidRPr="001C7B80" w:rsidRDefault="00B90B86" w:rsidP="00A77A13">
                <w:pPr>
                  <w:spacing w:line="276" w:lineRule="auto"/>
                  <w:rPr>
                    <w:rFonts w:ascii="Verdana" w:hAnsi="Verdana" w:cstheme="majorHAnsi"/>
                    <w:sz w:val="20"/>
                    <w:szCs w:val="20"/>
                  </w:rPr>
                </w:pPr>
                <w:r w:rsidRPr="001C7B80">
                  <w:rPr>
                    <w:rFonts w:ascii="Segoe UI Symbol" w:eastAsia="MS Gothic" w:hAnsi="Segoe UI Symbol" w:cs="Segoe UI Symbol"/>
                    <w:sz w:val="20"/>
                    <w:szCs w:val="20"/>
                    <w:lang w:val="es-ES"/>
                  </w:rPr>
                  <w:t>☐</w:t>
                </w:r>
              </w:p>
            </w:tc>
          </w:sdtContent>
        </w:sdt>
      </w:tr>
      <w:tr w:rsidR="00043382" w:rsidRPr="001C7B80" w14:paraId="2D617A0C" w14:textId="77777777" w:rsidTr="00043382">
        <w:trPr>
          <w:trHeight w:val="839"/>
          <w:jc w:val="center"/>
        </w:trPr>
        <w:tc>
          <w:tcPr>
            <w:tcW w:w="4103" w:type="dxa"/>
            <w:gridSpan w:val="2"/>
            <w:vMerge/>
            <w:tcBorders>
              <w:left w:val="single" w:sz="4" w:space="0" w:color="BFBFBF"/>
              <w:right w:val="single" w:sz="4" w:space="0" w:color="BFBFBF"/>
            </w:tcBorders>
            <w:shd w:val="clear" w:color="auto" w:fill="F3F6F7"/>
            <w:vAlign w:val="center"/>
          </w:tcPr>
          <w:p w14:paraId="11AA0D4E" w14:textId="77777777" w:rsidR="00043382" w:rsidRPr="001C7B80" w:rsidRDefault="00043382" w:rsidP="00A77A13">
            <w:pPr>
              <w:spacing w:line="276" w:lineRule="auto"/>
              <w:rPr>
                <w:rFonts w:ascii="Verdana" w:hAnsi="Verdana" w:cstheme="majorHAnsi"/>
                <w:b/>
                <w:sz w:val="20"/>
                <w:szCs w:val="20"/>
              </w:rPr>
            </w:pPr>
          </w:p>
        </w:tc>
        <w:tc>
          <w:tcPr>
            <w:tcW w:w="5528" w:type="dxa"/>
            <w:gridSpan w:val="4"/>
            <w:tcBorders>
              <w:top w:val="single" w:sz="4" w:space="0" w:color="BFBFBF"/>
              <w:left w:val="single" w:sz="4" w:space="0" w:color="BFBFBF"/>
              <w:right w:val="single" w:sz="4" w:space="0" w:color="BFBFBF"/>
            </w:tcBorders>
            <w:vAlign w:val="center"/>
          </w:tcPr>
          <w:p w14:paraId="7AEF6DEF" w14:textId="734A4173" w:rsidR="00043382" w:rsidRPr="001C7B80" w:rsidRDefault="00043382" w:rsidP="00043382">
            <w:pPr>
              <w:rPr>
                <w:rFonts w:ascii="Verdana" w:hAnsi="Verdana" w:cstheme="majorHAnsi"/>
                <w:sz w:val="20"/>
                <w:szCs w:val="20"/>
                <w:lang w:val="es-ES"/>
              </w:rPr>
            </w:pPr>
            <w:r w:rsidRPr="001C7B80">
              <w:rPr>
                <w:rFonts w:ascii="Verdana" w:hAnsi="Verdana" w:cstheme="majorHAnsi"/>
                <w:b/>
                <w:bCs/>
                <w:sz w:val="20"/>
                <w:szCs w:val="20"/>
                <w:lang w:val="es-ES"/>
              </w:rPr>
              <w:t>P2:</w:t>
            </w:r>
            <w:r w:rsidRPr="001C7B80">
              <w:rPr>
                <w:rFonts w:ascii="Verdana" w:hAnsi="Verdana" w:cstheme="majorHAnsi"/>
                <w:sz w:val="20"/>
                <w:szCs w:val="20"/>
                <w:lang w:val="es-ES"/>
              </w:rPr>
              <w:t xml:space="preserve"> </w:t>
            </w:r>
            <w:r w:rsidRPr="00043382">
              <w:rPr>
                <w:rFonts w:ascii="Verdana" w:hAnsi="Verdana" w:cstheme="majorHAnsi"/>
                <w:sz w:val="20"/>
                <w:szCs w:val="20"/>
                <w:lang w:val="es-ES"/>
              </w:rPr>
              <w:t>Integración</w:t>
            </w:r>
            <w:r>
              <w:rPr>
                <w:rFonts w:ascii="Verdana" w:hAnsi="Verdana" w:cstheme="majorHAnsi"/>
                <w:sz w:val="20"/>
                <w:szCs w:val="20"/>
                <w:lang w:val="es-ES"/>
              </w:rPr>
              <w:t xml:space="preserve"> </w:t>
            </w:r>
            <w:r w:rsidRPr="00043382">
              <w:rPr>
                <w:rFonts w:ascii="Verdana" w:hAnsi="Verdana" w:cstheme="majorHAnsi"/>
                <w:sz w:val="20"/>
                <w:szCs w:val="20"/>
                <w:lang w:val="es-ES"/>
              </w:rPr>
              <w:t>urbanística del parque</w:t>
            </w:r>
            <w:r>
              <w:rPr>
                <w:rFonts w:ascii="Verdana" w:hAnsi="Verdana" w:cstheme="majorHAnsi"/>
                <w:sz w:val="20"/>
                <w:szCs w:val="20"/>
                <w:lang w:val="es-ES"/>
              </w:rPr>
              <w:t xml:space="preserve"> </w:t>
            </w:r>
            <w:r w:rsidRPr="00043382">
              <w:rPr>
                <w:rFonts w:ascii="Verdana" w:hAnsi="Verdana" w:cstheme="majorHAnsi"/>
                <w:sz w:val="20"/>
                <w:szCs w:val="20"/>
                <w:lang w:val="es-ES"/>
              </w:rPr>
              <w:t>urbano Cha Joaquina y</w:t>
            </w:r>
            <w:r>
              <w:rPr>
                <w:rFonts w:ascii="Verdana" w:hAnsi="Verdana" w:cstheme="majorHAnsi"/>
                <w:sz w:val="20"/>
                <w:szCs w:val="20"/>
                <w:lang w:val="es-ES"/>
              </w:rPr>
              <w:t xml:space="preserve"> </w:t>
            </w:r>
            <w:r w:rsidRPr="00043382">
              <w:rPr>
                <w:rFonts w:ascii="Verdana" w:hAnsi="Verdana" w:cstheme="majorHAnsi"/>
                <w:sz w:val="20"/>
                <w:szCs w:val="20"/>
                <w:lang w:val="es-ES"/>
              </w:rPr>
              <w:t>mejora de la conectividad</w:t>
            </w:r>
            <w:r>
              <w:rPr>
                <w:rFonts w:ascii="Verdana" w:hAnsi="Verdana" w:cstheme="majorHAnsi"/>
                <w:sz w:val="20"/>
                <w:szCs w:val="20"/>
                <w:lang w:val="es-ES"/>
              </w:rPr>
              <w:t xml:space="preserve"> </w:t>
            </w:r>
            <w:r w:rsidRPr="00043382">
              <w:rPr>
                <w:rFonts w:ascii="Verdana" w:hAnsi="Verdana" w:cstheme="majorHAnsi"/>
                <w:sz w:val="20"/>
                <w:szCs w:val="20"/>
                <w:lang w:val="es-ES"/>
              </w:rPr>
              <w:t>de servicios públicos y</w:t>
            </w:r>
            <w:r>
              <w:rPr>
                <w:rFonts w:ascii="Verdana" w:hAnsi="Verdana" w:cstheme="majorHAnsi"/>
                <w:sz w:val="20"/>
                <w:szCs w:val="20"/>
                <w:lang w:val="es-ES"/>
              </w:rPr>
              <w:t xml:space="preserve"> </w:t>
            </w:r>
            <w:r w:rsidRPr="00043382">
              <w:rPr>
                <w:rFonts w:ascii="Verdana" w:hAnsi="Verdana" w:cstheme="majorHAnsi"/>
                <w:sz w:val="20"/>
                <w:szCs w:val="20"/>
                <w:lang w:val="es-ES"/>
              </w:rPr>
              <w:t>comerciales</w:t>
            </w:r>
            <w:r w:rsidRPr="001C7B80">
              <w:rPr>
                <w:rFonts w:ascii="Verdana" w:hAnsi="Verdana"/>
                <w:sz w:val="20"/>
                <w:szCs w:val="20"/>
                <w:lang w:val="es-ES"/>
              </w:rPr>
              <w:t xml:space="preserve"> </w:t>
            </w:r>
          </w:p>
        </w:tc>
        <w:tc>
          <w:tcPr>
            <w:tcW w:w="996" w:type="dxa"/>
            <w:tcBorders>
              <w:top w:val="single" w:sz="4" w:space="0" w:color="BFBFBF"/>
              <w:left w:val="single" w:sz="4" w:space="0" w:color="BFBFBF"/>
              <w:right w:val="single" w:sz="4" w:space="0" w:color="BFBFBF"/>
            </w:tcBorders>
            <w:vAlign w:val="center"/>
          </w:tcPr>
          <w:sdt>
            <w:sdtPr>
              <w:rPr>
                <w:rFonts w:ascii="Verdana" w:hAnsi="Verdana" w:cstheme="majorHAnsi"/>
                <w:sz w:val="20"/>
                <w:szCs w:val="20"/>
                <w:lang w:val="es-ES"/>
              </w:rPr>
              <w:id w:val="-326600169"/>
              <w14:checkbox>
                <w14:checked w14:val="0"/>
                <w14:checkedState w14:val="2612" w14:font="MS Gothic"/>
                <w14:uncheckedState w14:val="2610" w14:font="MS Gothic"/>
              </w14:checkbox>
            </w:sdtPr>
            <w:sdtContent>
              <w:p w14:paraId="2A5049FD" w14:textId="77777777" w:rsidR="00043382" w:rsidRPr="001C7B80" w:rsidRDefault="00043382" w:rsidP="00A77A13">
                <w:pPr>
                  <w:spacing w:line="276" w:lineRule="auto"/>
                  <w:rPr>
                    <w:rFonts w:ascii="Verdana" w:hAnsi="Verdana" w:cstheme="majorHAnsi"/>
                    <w:sz w:val="20"/>
                    <w:szCs w:val="20"/>
                  </w:rPr>
                </w:pPr>
                <w:r w:rsidRPr="001C7B80">
                  <w:rPr>
                    <w:rFonts w:ascii="Segoe UI Symbol" w:eastAsia="MS Gothic" w:hAnsi="Segoe UI Symbol" w:cs="Segoe UI Symbol"/>
                    <w:sz w:val="20"/>
                    <w:szCs w:val="20"/>
                    <w:lang w:val="es-ES"/>
                  </w:rPr>
                  <w:t>☐</w:t>
                </w:r>
              </w:p>
            </w:sdtContent>
          </w:sdt>
          <w:p w14:paraId="43CD1312" w14:textId="628D5DC1" w:rsidR="00043382" w:rsidRPr="001C7B80" w:rsidRDefault="00043382" w:rsidP="00A77A13">
            <w:pPr>
              <w:spacing w:line="276" w:lineRule="auto"/>
              <w:rPr>
                <w:rFonts w:ascii="Verdana" w:hAnsi="Verdana" w:cstheme="majorHAnsi"/>
                <w:sz w:val="20"/>
                <w:szCs w:val="20"/>
              </w:rPr>
            </w:pPr>
          </w:p>
        </w:tc>
      </w:tr>
      <w:tr w:rsidR="002F066D" w:rsidRPr="001C7B80" w14:paraId="04CBE6D8" w14:textId="77777777" w:rsidTr="00397511">
        <w:trPr>
          <w:tblHeader/>
          <w:jc w:val="center"/>
        </w:trPr>
        <w:tc>
          <w:tcPr>
            <w:tcW w:w="10627" w:type="dxa"/>
            <w:gridSpan w:val="7"/>
            <w:tcBorders>
              <w:top w:val="single" w:sz="4" w:space="0" w:color="BFBFBF"/>
              <w:left w:val="single" w:sz="4" w:space="0" w:color="BFBFBF"/>
              <w:bottom w:val="single" w:sz="4" w:space="0" w:color="BFBFBF"/>
              <w:right w:val="single" w:sz="4" w:space="0" w:color="BFBFBF"/>
            </w:tcBorders>
            <w:shd w:val="clear" w:color="auto" w:fill="044396"/>
            <w:vAlign w:val="center"/>
          </w:tcPr>
          <w:p w14:paraId="0A8AAAEC" w14:textId="788961D0" w:rsidR="002F066D" w:rsidRPr="00397511" w:rsidRDefault="002F066D" w:rsidP="00A77A13">
            <w:pPr>
              <w:spacing w:line="276" w:lineRule="auto"/>
              <w:jc w:val="center"/>
              <w:rPr>
                <w:rFonts w:ascii="Verdana" w:hAnsi="Verdana" w:cstheme="majorHAnsi"/>
                <w:b/>
                <w:bCs/>
                <w:color w:val="FFFFFF" w:themeColor="background1"/>
                <w:sz w:val="20"/>
                <w:szCs w:val="20"/>
              </w:rPr>
            </w:pPr>
            <w:r w:rsidRPr="00397511">
              <w:rPr>
                <w:rFonts w:ascii="Verdana" w:hAnsi="Verdana" w:cstheme="majorHAnsi"/>
                <w:b/>
                <w:bCs/>
                <w:color w:val="FFFFFF" w:themeColor="background1"/>
                <w:sz w:val="20"/>
                <w:szCs w:val="20"/>
              </w:rPr>
              <w:t>Naturaleza de la operación</w:t>
            </w:r>
          </w:p>
        </w:tc>
      </w:tr>
      <w:tr w:rsidR="002F066D" w:rsidRPr="001C7B80" w14:paraId="3FD78A58" w14:textId="7850334E" w:rsidTr="001D6E1B">
        <w:trPr>
          <w:trHeight w:val="593"/>
          <w:jc w:val="center"/>
        </w:trPr>
        <w:tc>
          <w:tcPr>
            <w:tcW w:w="2123" w:type="dxa"/>
            <w:tcBorders>
              <w:top w:val="single" w:sz="4" w:space="0" w:color="BFBFBF"/>
              <w:left w:val="single" w:sz="4" w:space="0" w:color="BFBFBF"/>
              <w:bottom w:val="single" w:sz="4" w:space="0" w:color="BFBFBF"/>
              <w:right w:val="single" w:sz="4" w:space="0" w:color="BFBFBF"/>
            </w:tcBorders>
          </w:tcPr>
          <w:p w14:paraId="6C066B07" w14:textId="77777777" w:rsidR="002F066D" w:rsidRPr="001C7B80" w:rsidRDefault="002F066D" w:rsidP="00A77A13">
            <w:pPr>
              <w:spacing w:line="276" w:lineRule="auto"/>
              <w:jc w:val="center"/>
              <w:rPr>
                <w:rFonts w:ascii="Verdana" w:hAnsi="Verdana" w:cstheme="majorHAnsi"/>
                <w:b/>
                <w:sz w:val="20"/>
                <w:szCs w:val="20"/>
                <w:lang w:val="es-ES"/>
              </w:rPr>
            </w:pPr>
            <w:r w:rsidRPr="001C7B80">
              <w:rPr>
                <w:rFonts w:ascii="Verdana" w:hAnsi="Verdana" w:cstheme="majorHAnsi"/>
                <w:b/>
                <w:sz w:val="20"/>
                <w:szCs w:val="20"/>
                <w:lang w:val="es-ES"/>
              </w:rPr>
              <w:t>Obra</w:t>
            </w:r>
          </w:p>
          <w:sdt>
            <w:sdtPr>
              <w:rPr>
                <w:rFonts w:ascii="Verdana" w:hAnsi="Verdana" w:cstheme="majorHAnsi"/>
                <w:b/>
                <w:sz w:val="20"/>
                <w:szCs w:val="20"/>
                <w:lang w:val="es-ES"/>
              </w:rPr>
              <w:id w:val="1706298514"/>
              <w14:checkbox>
                <w14:checked w14:val="0"/>
                <w14:checkedState w14:val="2612" w14:font="MS Gothic"/>
                <w14:uncheckedState w14:val="2610" w14:font="MS Gothic"/>
              </w14:checkbox>
            </w:sdtPr>
            <w:sdtContent>
              <w:p w14:paraId="65742E65" w14:textId="54C5AE4B" w:rsidR="002F066D" w:rsidRPr="001C7B80" w:rsidRDefault="002F066D" w:rsidP="00A77A13">
                <w:pPr>
                  <w:spacing w:line="276" w:lineRule="auto"/>
                  <w:jc w:val="center"/>
                  <w:rPr>
                    <w:rFonts w:ascii="Verdana" w:hAnsi="Verdana" w:cstheme="majorHAnsi"/>
                    <w:b/>
                    <w:sz w:val="20"/>
                    <w:szCs w:val="20"/>
                    <w:lang w:val="es-ES"/>
                  </w:rPr>
                </w:pPr>
                <w:r w:rsidRPr="001C7B80">
                  <w:rPr>
                    <w:rFonts w:ascii="Segoe UI Symbol" w:eastAsia="MS Gothic" w:hAnsi="Segoe UI Symbol" w:cs="Segoe UI Symbol"/>
                    <w:b/>
                    <w:sz w:val="20"/>
                    <w:szCs w:val="20"/>
                    <w:lang w:val="es-ES"/>
                  </w:rPr>
                  <w:t>☐</w:t>
                </w:r>
              </w:p>
            </w:sdtContent>
          </w:sdt>
          <w:p w14:paraId="53495891" w14:textId="78F2C827" w:rsidR="002F066D" w:rsidRPr="001C7B80" w:rsidRDefault="002F066D" w:rsidP="00A77A13">
            <w:pPr>
              <w:spacing w:line="276" w:lineRule="auto"/>
              <w:jc w:val="center"/>
              <w:rPr>
                <w:rFonts w:ascii="Verdana" w:hAnsi="Verdana" w:cstheme="majorHAnsi"/>
                <w:b/>
                <w:sz w:val="20"/>
                <w:szCs w:val="20"/>
                <w:lang w:val="es-ES"/>
              </w:rPr>
            </w:pPr>
          </w:p>
        </w:tc>
        <w:tc>
          <w:tcPr>
            <w:tcW w:w="2124" w:type="dxa"/>
            <w:gridSpan w:val="2"/>
            <w:tcBorders>
              <w:top w:val="single" w:sz="4" w:space="0" w:color="BFBFBF"/>
              <w:left w:val="single" w:sz="4" w:space="0" w:color="BFBFBF"/>
              <w:bottom w:val="single" w:sz="4" w:space="0" w:color="BFBFBF"/>
              <w:right w:val="single" w:sz="4" w:space="0" w:color="BFBFBF"/>
            </w:tcBorders>
          </w:tcPr>
          <w:p w14:paraId="4F9799CA" w14:textId="77777777" w:rsidR="002F066D" w:rsidRPr="001C7B80" w:rsidRDefault="002F066D" w:rsidP="00A77A13">
            <w:pPr>
              <w:spacing w:line="276" w:lineRule="auto"/>
              <w:jc w:val="center"/>
              <w:rPr>
                <w:rFonts w:ascii="Verdana" w:hAnsi="Verdana" w:cstheme="majorHAnsi"/>
                <w:b/>
                <w:sz w:val="20"/>
                <w:szCs w:val="20"/>
                <w:lang w:val="es-ES"/>
              </w:rPr>
            </w:pPr>
            <w:r w:rsidRPr="001C7B80">
              <w:rPr>
                <w:rFonts w:ascii="Verdana" w:hAnsi="Verdana" w:cstheme="majorHAnsi"/>
                <w:b/>
                <w:sz w:val="20"/>
                <w:szCs w:val="20"/>
                <w:lang w:val="es-ES"/>
              </w:rPr>
              <w:t>Servicio</w:t>
            </w:r>
          </w:p>
          <w:p w14:paraId="37CD3A89" w14:textId="027EA549" w:rsidR="002F066D" w:rsidRPr="001C7B80" w:rsidRDefault="002F066D" w:rsidP="00A77A13">
            <w:pPr>
              <w:spacing w:line="276" w:lineRule="auto"/>
              <w:jc w:val="center"/>
              <w:rPr>
                <w:rFonts w:ascii="Verdana" w:hAnsi="Verdana" w:cstheme="majorHAnsi"/>
                <w:b/>
                <w:sz w:val="20"/>
                <w:szCs w:val="20"/>
                <w:lang w:val="es-ES"/>
              </w:rPr>
            </w:pPr>
            <w:r w:rsidRPr="001C7B80">
              <w:rPr>
                <w:rFonts w:ascii="Segoe UI Symbol" w:hAnsi="Segoe UI Symbol" w:cs="Segoe UI Symbol"/>
                <w:b/>
                <w:sz w:val="20"/>
                <w:szCs w:val="20"/>
                <w:lang w:val="es-ES"/>
              </w:rPr>
              <w:t>☐</w:t>
            </w:r>
          </w:p>
        </w:tc>
        <w:tc>
          <w:tcPr>
            <w:tcW w:w="2126" w:type="dxa"/>
            <w:tcBorders>
              <w:top w:val="single" w:sz="4" w:space="0" w:color="BFBFBF"/>
              <w:left w:val="single" w:sz="4" w:space="0" w:color="BFBFBF"/>
              <w:bottom w:val="single" w:sz="4" w:space="0" w:color="BFBFBF"/>
              <w:right w:val="single" w:sz="4" w:space="0" w:color="BFBFBF"/>
            </w:tcBorders>
          </w:tcPr>
          <w:p w14:paraId="7183A627" w14:textId="77777777" w:rsidR="002F066D" w:rsidRPr="001C7B80" w:rsidRDefault="002F066D" w:rsidP="00A77A13">
            <w:pPr>
              <w:spacing w:line="276" w:lineRule="auto"/>
              <w:jc w:val="center"/>
              <w:rPr>
                <w:rFonts w:ascii="Verdana" w:hAnsi="Verdana" w:cstheme="majorHAnsi"/>
                <w:b/>
                <w:sz w:val="20"/>
                <w:szCs w:val="20"/>
                <w:lang w:val="es-ES"/>
              </w:rPr>
            </w:pPr>
            <w:r w:rsidRPr="001C7B80">
              <w:rPr>
                <w:rFonts w:ascii="Verdana" w:hAnsi="Verdana" w:cstheme="majorHAnsi"/>
                <w:b/>
                <w:sz w:val="20"/>
                <w:szCs w:val="20"/>
                <w:lang w:val="es-ES"/>
              </w:rPr>
              <w:t>Suministro</w:t>
            </w:r>
          </w:p>
          <w:sdt>
            <w:sdtPr>
              <w:rPr>
                <w:rFonts w:ascii="Verdana" w:hAnsi="Verdana" w:cstheme="majorHAnsi"/>
                <w:b/>
                <w:sz w:val="20"/>
                <w:szCs w:val="20"/>
                <w:lang w:val="es-ES"/>
              </w:rPr>
              <w:id w:val="800185277"/>
              <w14:checkbox>
                <w14:checked w14:val="0"/>
                <w14:checkedState w14:val="2612" w14:font="MS Gothic"/>
                <w14:uncheckedState w14:val="2610" w14:font="MS Gothic"/>
              </w14:checkbox>
            </w:sdtPr>
            <w:sdtContent>
              <w:p w14:paraId="628A17FB" w14:textId="77777777" w:rsidR="002F066D" w:rsidRPr="001C7B80" w:rsidRDefault="002F066D" w:rsidP="00A77A13">
                <w:pPr>
                  <w:spacing w:line="276" w:lineRule="auto"/>
                  <w:jc w:val="center"/>
                  <w:rPr>
                    <w:rFonts w:ascii="Verdana" w:hAnsi="Verdana" w:cstheme="majorHAnsi"/>
                    <w:b/>
                    <w:sz w:val="20"/>
                    <w:szCs w:val="20"/>
                    <w:lang w:val="es-ES"/>
                  </w:rPr>
                </w:pPr>
                <w:r w:rsidRPr="001C7B80">
                  <w:rPr>
                    <w:rFonts w:ascii="Segoe UI Symbol" w:eastAsia="MS Gothic" w:hAnsi="Segoe UI Symbol" w:cs="Segoe UI Symbol"/>
                    <w:b/>
                    <w:sz w:val="20"/>
                    <w:szCs w:val="20"/>
                    <w:lang w:val="es-ES"/>
                  </w:rPr>
                  <w:t>☐</w:t>
                </w:r>
              </w:p>
            </w:sdtContent>
          </w:sdt>
          <w:p w14:paraId="574B75B5" w14:textId="77777777" w:rsidR="002F066D" w:rsidRPr="001C7B80" w:rsidRDefault="002F066D" w:rsidP="00A77A13">
            <w:pPr>
              <w:spacing w:line="276" w:lineRule="auto"/>
              <w:jc w:val="center"/>
              <w:rPr>
                <w:rFonts w:ascii="Verdana" w:hAnsi="Verdana" w:cstheme="majorHAnsi"/>
                <w:b/>
                <w:sz w:val="20"/>
                <w:szCs w:val="20"/>
                <w:lang w:val="es-ES"/>
              </w:rPr>
            </w:pPr>
          </w:p>
        </w:tc>
        <w:tc>
          <w:tcPr>
            <w:tcW w:w="2126" w:type="dxa"/>
            <w:tcBorders>
              <w:top w:val="single" w:sz="4" w:space="0" w:color="BFBFBF"/>
              <w:left w:val="single" w:sz="4" w:space="0" w:color="BFBFBF"/>
              <w:bottom w:val="single" w:sz="4" w:space="0" w:color="BFBFBF"/>
              <w:right w:val="single" w:sz="4" w:space="0" w:color="BFBFBF"/>
            </w:tcBorders>
          </w:tcPr>
          <w:p w14:paraId="1AE71E75" w14:textId="437E764C" w:rsidR="002F066D" w:rsidRPr="001C7B80" w:rsidRDefault="002F066D" w:rsidP="00A77A13">
            <w:pPr>
              <w:spacing w:line="276" w:lineRule="auto"/>
              <w:jc w:val="center"/>
              <w:rPr>
                <w:rFonts w:ascii="Verdana" w:hAnsi="Verdana" w:cstheme="majorHAnsi"/>
                <w:b/>
                <w:sz w:val="20"/>
                <w:szCs w:val="20"/>
                <w:lang w:val="es-ES"/>
              </w:rPr>
            </w:pPr>
            <w:r w:rsidRPr="001C7B80">
              <w:rPr>
                <w:rFonts w:ascii="Verdana" w:hAnsi="Verdana" w:cstheme="majorHAnsi"/>
                <w:b/>
                <w:sz w:val="20"/>
                <w:szCs w:val="20"/>
                <w:lang w:val="es-ES"/>
              </w:rPr>
              <w:t>Mixta</w:t>
            </w:r>
          </w:p>
          <w:p w14:paraId="04EF75BA" w14:textId="68C64F8F" w:rsidR="002F066D" w:rsidRPr="001C7B80" w:rsidRDefault="002F066D" w:rsidP="00A77A13">
            <w:pPr>
              <w:spacing w:line="276" w:lineRule="auto"/>
              <w:jc w:val="center"/>
              <w:rPr>
                <w:rFonts w:ascii="Verdana" w:hAnsi="Verdana" w:cstheme="majorHAnsi"/>
                <w:b/>
                <w:sz w:val="20"/>
                <w:szCs w:val="20"/>
                <w:lang w:val="es-ES"/>
              </w:rPr>
            </w:pPr>
            <w:r w:rsidRPr="001C7B80">
              <w:rPr>
                <w:rFonts w:ascii="Segoe UI Symbol" w:hAnsi="Segoe UI Symbol" w:cs="Segoe UI Symbol"/>
                <w:b/>
                <w:sz w:val="20"/>
                <w:szCs w:val="20"/>
                <w:lang w:val="es-ES"/>
              </w:rPr>
              <w:t>☐</w:t>
            </w:r>
          </w:p>
        </w:tc>
        <w:tc>
          <w:tcPr>
            <w:tcW w:w="2128" w:type="dxa"/>
            <w:gridSpan w:val="2"/>
            <w:tcBorders>
              <w:top w:val="single" w:sz="4" w:space="0" w:color="BFBFBF"/>
              <w:left w:val="single" w:sz="4" w:space="0" w:color="BFBFBF"/>
              <w:bottom w:val="single" w:sz="4" w:space="0" w:color="BFBFBF"/>
              <w:right w:val="single" w:sz="4" w:space="0" w:color="BFBFBF"/>
            </w:tcBorders>
          </w:tcPr>
          <w:p w14:paraId="15BA1A1D" w14:textId="77777777" w:rsidR="002F066D" w:rsidRPr="001C7B80" w:rsidRDefault="002F066D" w:rsidP="00A77A13">
            <w:pPr>
              <w:spacing w:line="276" w:lineRule="auto"/>
              <w:jc w:val="center"/>
              <w:rPr>
                <w:rFonts w:ascii="Verdana" w:hAnsi="Verdana" w:cstheme="majorHAnsi"/>
                <w:b/>
                <w:sz w:val="20"/>
                <w:szCs w:val="20"/>
                <w:lang w:val="es-ES"/>
              </w:rPr>
            </w:pPr>
            <w:r w:rsidRPr="001C7B80">
              <w:rPr>
                <w:rFonts w:ascii="Verdana" w:hAnsi="Verdana" w:cstheme="majorHAnsi"/>
                <w:b/>
                <w:sz w:val="20"/>
                <w:szCs w:val="20"/>
                <w:lang w:val="es-ES"/>
              </w:rPr>
              <w:t>Otra</w:t>
            </w:r>
          </w:p>
          <w:sdt>
            <w:sdtPr>
              <w:rPr>
                <w:rFonts w:ascii="Verdana" w:hAnsi="Verdana" w:cstheme="majorHAnsi"/>
                <w:b/>
                <w:sz w:val="20"/>
                <w:szCs w:val="20"/>
                <w:lang w:val="es-ES"/>
              </w:rPr>
              <w:id w:val="1579487308"/>
              <w14:checkbox>
                <w14:checked w14:val="0"/>
                <w14:checkedState w14:val="2612" w14:font="MS Gothic"/>
                <w14:uncheckedState w14:val="2610" w14:font="MS Gothic"/>
              </w14:checkbox>
            </w:sdtPr>
            <w:sdtContent>
              <w:p w14:paraId="7184134B" w14:textId="380058AD" w:rsidR="002F066D" w:rsidRPr="001C7B80" w:rsidRDefault="002F066D" w:rsidP="00A77A13">
                <w:pPr>
                  <w:spacing w:line="276" w:lineRule="auto"/>
                  <w:jc w:val="center"/>
                  <w:rPr>
                    <w:rFonts w:ascii="Verdana" w:hAnsi="Verdana" w:cstheme="majorHAnsi"/>
                    <w:b/>
                    <w:sz w:val="20"/>
                    <w:szCs w:val="20"/>
                    <w:lang w:val="es-ES"/>
                  </w:rPr>
                </w:pPr>
                <w:r w:rsidRPr="001C7B80">
                  <w:rPr>
                    <w:rFonts w:ascii="Segoe UI Symbol" w:eastAsia="MS Gothic" w:hAnsi="Segoe UI Symbol" w:cs="Segoe UI Symbol"/>
                    <w:b/>
                    <w:sz w:val="20"/>
                    <w:szCs w:val="20"/>
                    <w:lang w:val="es-ES"/>
                  </w:rPr>
                  <w:t>☐</w:t>
                </w:r>
              </w:p>
            </w:sdtContent>
          </w:sdt>
        </w:tc>
      </w:tr>
      <w:tr w:rsidR="00E94ACA" w:rsidRPr="00EB5C15" w14:paraId="19E876A9" w14:textId="77777777" w:rsidTr="00E94ACA">
        <w:trPr>
          <w:trHeight w:val="346"/>
          <w:jc w:val="center"/>
        </w:trPr>
        <w:tc>
          <w:tcPr>
            <w:tcW w:w="10627" w:type="dxa"/>
            <w:gridSpan w:val="7"/>
            <w:tcBorders>
              <w:top w:val="single" w:sz="4" w:space="0" w:color="BFBFBF"/>
              <w:left w:val="single" w:sz="4" w:space="0" w:color="BFBFBF"/>
              <w:bottom w:val="single" w:sz="4" w:space="0" w:color="BFBFBF"/>
              <w:right w:val="single" w:sz="4" w:space="0" w:color="BFBFBF"/>
            </w:tcBorders>
            <w:shd w:val="clear" w:color="auto" w:fill="F3F6F7"/>
          </w:tcPr>
          <w:p w14:paraId="08680730" w14:textId="1FA421C8" w:rsidR="00E94ACA" w:rsidRPr="001C7B80" w:rsidRDefault="00E94ACA" w:rsidP="00A77A13">
            <w:pPr>
              <w:spacing w:line="276" w:lineRule="auto"/>
              <w:jc w:val="both"/>
              <w:rPr>
                <w:rFonts w:ascii="Verdana" w:hAnsi="Verdana" w:cstheme="majorHAnsi"/>
                <w:sz w:val="20"/>
                <w:szCs w:val="20"/>
                <w:lang w:val="es-ES"/>
              </w:rPr>
            </w:pPr>
            <w:r w:rsidRPr="001C7B80">
              <w:rPr>
                <w:rFonts w:ascii="Verdana" w:hAnsi="Verdana" w:cstheme="majorHAnsi"/>
                <w:bCs/>
                <w:sz w:val="20"/>
                <w:szCs w:val="20"/>
                <w:lang w:val="es-ES"/>
              </w:rPr>
              <w:t>En caso de que la operación incluya varias actuaciones, indicar el objetivo común que justifica su agrupación</w:t>
            </w:r>
          </w:p>
        </w:tc>
      </w:tr>
      <w:tr w:rsidR="00E94ACA" w:rsidRPr="001C7B80" w14:paraId="202A6B36" w14:textId="77777777" w:rsidTr="001D6E1B">
        <w:trPr>
          <w:trHeight w:val="593"/>
          <w:jc w:val="center"/>
        </w:trPr>
        <w:tc>
          <w:tcPr>
            <w:tcW w:w="6373" w:type="dxa"/>
            <w:gridSpan w:val="4"/>
            <w:tcBorders>
              <w:top w:val="single" w:sz="4" w:space="0" w:color="BFBFBF"/>
              <w:left w:val="single" w:sz="4" w:space="0" w:color="BFBFBF"/>
              <w:bottom w:val="single" w:sz="4" w:space="0" w:color="BFBFBF"/>
              <w:right w:val="single" w:sz="4" w:space="0" w:color="BFBFBF"/>
            </w:tcBorders>
            <w:shd w:val="clear" w:color="auto" w:fill="F3F6F7"/>
          </w:tcPr>
          <w:p w14:paraId="2A1BD8C4" w14:textId="6B71FD98" w:rsidR="00E94ACA" w:rsidRPr="001C7B80" w:rsidRDefault="00E94ACA" w:rsidP="00A77A13">
            <w:pPr>
              <w:spacing w:line="276" w:lineRule="auto"/>
              <w:rPr>
                <w:rFonts w:ascii="Verdana" w:hAnsi="Verdana" w:cstheme="majorHAnsi"/>
                <w:sz w:val="20"/>
                <w:szCs w:val="20"/>
                <w:lang w:val="es-ES"/>
              </w:rPr>
            </w:pPr>
            <w:r w:rsidRPr="001C7B80">
              <w:rPr>
                <w:rFonts w:ascii="Verdana" w:hAnsi="Verdana" w:cstheme="majorHAnsi"/>
                <w:bCs/>
                <w:sz w:val="20"/>
                <w:szCs w:val="20"/>
                <w:lang w:val="es-ES"/>
              </w:rPr>
              <w:t>¿La operación incluye una sola actuación del PAI o varias?</w:t>
            </w:r>
          </w:p>
        </w:tc>
        <w:tc>
          <w:tcPr>
            <w:tcW w:w="2126" w:type="dxa"/>
            <w:tcBorders>
              <w:top w:val="single" w:sz="4" w:space="0" w:color="BFBFBF"/>
              <w:left w:val="single" w:sz="4" w:space="0" w:color="BFBFBF"/>
              <w:bottom w:val="single" w:sz="4" w:space="0" w:color="BFBFBF"/>
              <w:right w:val="single" w:sz="4" w:space="0" w:color="BFBFBF"/>
            </w:tcBorders>
          </w:tcPr>
          <w:p w14:paraId="0957A907" w14:textId="15713C31" w:rsidR="00E94ACA" w:rsidRPr="001C7B80" w:rsidRDefault="00E94ACA" w:rsidP="00A77A13">
            <w:pPr>
              <w:spacing w:line="276" w:lineRule="auto"/>
              <w:jc w:val="center"/>
              <w:rPr>
                <w:rFonts w:ascii="Verdana" w:hAnsi="Verdana" w:cstheme="majorHAnsi"/>
                <w:sz w:val="20"/>
                <w:szCs w:val="20"/>
                <w:lang w:val="es-ES"/>
              </w:rPr>
            </w:pPr>
            <w:r w:rsidRPr="001C7B80">
              <w:rPr>
                <w:rFonts w:ascii="Verdana" w:hAnsi="Verdana" w:cstheme="majorHAnsi"/>
                <w:sz w:val="20"/>
                <w:szCs w:val="20"/>
                <w:lang w:val="es-ES"/>
              </w:rPr>
              <w:t xml:space="preserve">Una  </w:t>
            </w:r>
            <w:sdt>
              <w:sdtPr>
                <w:rPr>
                  <w:rFonts w:ascii="Verdana" w:hAnsi="Verdana" w:cstheme="majorHAnsi"/>
                  <w:sz w:val="20"/>
                  <w:szCs w:val="20"/>
                  <w:lang w:val="es-ES"/>
                </w:rPr>
                <w:id w:val="291413854"/>
                <w14:checkbox>
                  <w14:checked w14:val="0"/>
                  <w14:checkedState w14:val="2612" w14:font="MS Gothic"/>
                  <w14:uncheckedState w14:val="2610" w14:font="MS Gothic"/>
                </w14:checkbox>
              </w:sdtPr>
              <w:sdtContent>
                <w:r w:rsidRPr="001C7B80">
                  <w:rPr>
                    <w:rFonts w:ascii="Segoe UI Symbol" w:eastAsia="MS Gothic" w:hAnsi="Segoe UI Symbol" w:cs="Segoe UI Symbol"/>
                    <w:sz w:val="20"/>
                    <w:szCs w:val="20"/>
                    <w:lang w:val="es-ES"/>
                  </w:rPr>
                  <w:t>☐</w:t>
                </w:r>
              </w:sdtContent>
            </w:sdt>
          </w:p>
        </w:tc>
        <w:tc>
          <w:tcPr>
            <w:tcW w:w="2128" w:type="dxa"/>
            <w:gridSpan w:val="2"/>
            <w:tcBorders>
              <w:top w:val="single" w:sz="4" w:space="0" w:color="BFBFBF"/>
              <w:left w:val="single" w:sz="4" w:space="0" w:color="BFBFBF"/>
              <w:bottom w:val="single" w:sz="4" w:space="0" w:color="BFBFBF"/>
              <w:right w:val="single" w:sz="4" w:space="0" w:color="BFBFBF"/>
            </w:tcBorders>
          </w:tcPr>
          <w:p w14:paraId="02FC3283" w14:textId="60640925" w:rsidR="00E94ACA" w:rsidRPr="001C7B80" w:rsidRDefault="00E94ACA" w:rsidP="00A77A13">
            <w:pPr>
              <w:spacing w:line="276" w:lineRule="auto"/>
              <w:jc w:val="center"/>
              <w:rPr>
                <w:rFonts w:ascii="Verdana" w:hAnsi="Verdana" w:cstheme="majorHAnsi"/>
                <w:sz w:val="20"/>
                <w:szCs w:val="20"/>
                <w:lang w:val="es-ES"/>
              </w:rPr>
            </w:pPr>
            <w:r w:rsidRPr="001C7B80">
              <w:rPr>
                <w:rFonts w:ascii="Verdana" w:hAnsi="Verdana" w:cstheme="majorHAnsi"/>
                <w:sz w:val="20"/>
                <w:szCs w:val="20"/>
                <w:lang w:val="es-ES"/>
              </w:rPr>
              <w:t xml:space="preserve">Varias  </w:t>
            </w:r>
            <w:sdt>
              <w:sdtPr>
                <w:rPr>
                  <w:rFonts w:ascii="Verdana" w:hAnsi="Verdana" w:cstheme="majorHAnsi"/>
                  <w:sz w:val="20"/>
                  <w:szCs w:val="20"/>
                  <w:lang w:val="es-ES"/>
                </w:rPr>
                <w:id w:val="1110860607"/>
                <w14:checkbox>
                  <w14:checked w14:val="0"/>
                  <w14:checkedState w14:val="2612" w14:font="MS Gothic"/>
                  <w14:uncheckedState w14:val="2610" w14:font="MS Gothic"/>
                </w14:checkbox>
              </w:sdtPr>
              <w:sdtContent>
                <w:r w:rsidRPr="001C7B80">
                  <w:rPr>
                    <w:rFonts w:ascii="Segoe UI Symbol" w:eastAsia="MS Gothic" w:hAnsi="Segoe UI Symbol" w:cs="Segoe UI Symbol"/>
                    <w:sz w:val="20"/>
                    <w:szCs w:val="20"/>
                    <w:lang w:val="es-ES"/>
                  </w:rPr>
                  <w:t>☐</w:t>
                </w:r>
              </w:sdtContent>
            </w:sdt>
          </w:p>
        </w:tc>
      </w:tr>
      <w:tr w:rsidR="001D6E1B" w:rsidRPr="001C7B80" w14:paraId="2E3E584E" w14:textId="77777777" w:rsidTr="001D6E1B">
        <w:trPr>
          <w:trHeight w:val="593"/>
          <w:jc w:val="center"/>
        </w:trPr>
        <w:tc>
          <w:tcPr>
            <w:tcW w:w="6373" w:type="dxa"/>
            <w:gridSpan w:val="4"/>
            <w:tcBorders>
              <w:top w:val="single" w:sz="4" w:space="0" w:color="BFBFBF"/>
              <w:left w:val="single" w:sz="4" w:space="0" w:color="BFBFBF"/>
              <w:bottom w:val="single" w:sz="4" w:space="0" w:color="BFBFBF"/>
              <w:right w:val="single" w:sz="4" w:space="0" w:color="BFBFBF"/>
            </w:tcBorders>
            <w:shd w:val="clear" w:color="auto" w:fill="F3F6F7"/>
          </w:tcPr>
          <w:p w14:paraId="20B263C0" w14:textId="0788F4CA" w:rsidR="001D6E1B" w:rsidRPr="001C7B80" w:rsidRDefault="001D6E1B" w:rsidP="00A77A13">
            <w:pPr>
              <w:spacing w:line="276" w:lineRule="auto"/>
              <w:jc w:val="both"/>
              <w:rPr>
                <w:rFonts w:ascii="Verdana" w:hAnsi="Verdana" w:cstheme="majorHAnsi"/>
                <w:sz w:val="20"/>
                <w:szCs w:val="20"/>
                <w:lang w:val="es-ES"/>
              </w:rPr>
            </w:pPr>
            <w:r w:rsidRPr="001C7B80">
              <w:rPr>
                <w:rFonts w:ascii="Verdana" w:hAnsi="Verdana" w:cstheme="majorHAnsi"/>
                <w:bCs/>
                <w:sz w:val="20"/>
                <w:szCs w:val="20"/>
                <w:lang w:val="es-ES"/>
              </w:rPr>
              <w:t>¿Todas las actuaciones incluidas responden a un objetivo común?</w:t>
            </w:r>
          </w:p>
        </w:tc>
        <w:tc>
          <w:tcPr>
            <w:tcW w:w="2126" w:type="dxa"/>
            <w:tcBorders>
              <w:top w:val="single" w:sz="4" w:space="0" w:color="BFBFBF"/>
              <w:left w:val="single" w:sz="4" w:space="0" w:color="BFBFBF"/>
              <w:bottom w:val="single" w:sz="4" w:space="0" w:color="BFBFBF"/>
              <w:right w:val="single" w:sz="4" w:space="0" w:color="BFBFBF"/>
            </w:tcBorders>
          </w:tcPr>
          <w:p w14:paraId="680CD4C6" w14:textId="32D7191D" w:rsidR="001D6E1B" w:rsidRPr="001C7B80" w:rsidRDefault="001D6E1B" w:rsidP="00A77A13">
            <w:pPr>
              <w:spacing w:line="276" w:lineRule="auto"/>
              <w:jc w:val="center"/>
              <w:rPr>
                <w:rFonts w:ascii="Verdana" w:hAnsi="Verdana" w:cstheme="majorHAnsi"/>
                <w:sz w:val="20"/>
                <w:szCs w:val="20"/>
                <w:lang w:val="es-ES"/>
              </w:rPr>
            </w:pPr>
            <w:r w:rsidRPr="001C7B80">
              <w:rPr>
                <w:rFonts w:ascii="Verdana" w:hAnsi="Verdana" w:cstheme="majorHAnsi"/>
                <w:sz w:val="20"/>
                <w:szCs w:val="20"/>
                <w:lang w:val="es-ES"/>
              </w:rPr>
              <w:t xml:space="preserve">Sí  </w:t>
            </w:r>
            <w:sdt>
              <w:sdtPr>
                <w:rPr>
                  <w:rFonts w:ascii="Verdana" w:hAnsi="Verdana" w:cstheme="majorHAnsi"/>
                  <w:sz w:val="20"/>
                  <w:szCs w:val="20"/>
                  <w:lang w:val="es-ES"/>
                </w:rPr>
                <w:id w:val="-204720740"/>
                <w14:checkbox>
                  <w14:checked w14:val="0"/>
                  <w14:checkedState w14:val="2612" w14:font="MS Gothic"/>
                  <w14:uncheckedState w14:val="2610" w14:font="MS Gothic"/>
                </w14:checkbox>
              </w:sdtPr>
              <w:sdtContent>
                <w:r w:rsidRPr="001C7B80">
                  <w:rPr>
                    <w:rFonts w:ascii="Segoe UI Symbol" w:eastAsia="MS Gothic" w:hAnsi="Segoe UI Symbol" w:cs="Segoe UI Symbol"/>
                    <w:sz w:val="20"/>
                    <w:szCs w:val="20"/>
                    <w:lang w:val="es-ES"/>
                  </w:rPr>
                  <w:t>☐</w:t>
                </w:r>
              </w:sdtContent>
            </w:sdt>
          </w:p>
        </w:tc>
        <w:tc>
          <w:tcPr>
            <w:tcW w:w="2128" w:type="dxa"/>
            <w:gridSpan w:val="2"/>
            <w:tcBorders>
              <w:top w:val="single" w:sz="4" w:space="0" w:color="BFBFBF"/>
              <w:left w:val="single" w:sz="4" w:space="0" w:color="BFBFBF"/>
              <w:bottom w:val="single" w:sz="4" w:space="0" w:color="BFBFBF"/>
              <w:right w:val="single" w:sz="4" w:space="0" w:color="BFBFBF"/>
            </w:tcBorders>
          </w:tcPr>
          <w:p w14:paraId="626A9761" w14:textId="5B56FA8F" w:rsidR="001D6E1B" w:rsidRPr="001C7B80" w:rsidRDefault="001D6E1B" w:rsidP="00A77A13">
            <w:pPr>
              <w:spacing w:line="276" w:lineRule="auto"/>
              <w:jc w:val="center"/>
              <w:rPr>
                <w:rFonts w:ascii="Verdana" w:hAnsi="Verdana" w:cstheme="majorHAnsi"/>
                <w:sz w:val="20"/>
                <w:szCs w:val="20"/>
                <w:lang w:val="es-ES"/>
              </w:rPr>
            </w:pPr>
            <w:r w:rsidRPr="001C7B80">
              <w:rPr>
                <w:rFonts w:ascii="Verdana" w:hAnsi="Verdana" w:cstheme="majorHAnsi"/>
                <w:sz w:val="20"/>
                <w:szCs w:val="20"/>
                <w:lang w:val="es-ES"/>
              </w:rPr>
              <w:t xml:space="preserve">No </w:t>
            </w:r>
            <w:sdt>
              <w:sdtPr>
                <w:rPr>
                  <w:rFonts w:ascii="Verdana" w:hAnsi="Verdana" w:cstheme="majorHAnsi"/>
                  <w:sz w:val="20"/>
                  <w:szCs w:val="20"/>
                  <w:lang w:val="es-ES"/>
                </w:rPr>
                <w:id w:val="-627157356"/>
                <w14:checkbox>
                  <w14:checked w14:val="0"/>
                  <w14:checkedState w14:val="2612" w14:font="MS Gothic"/>
                  <w14:uncheckedState w14:val="2610" w14:font="MS Gothic"/>
                </w14:checkbox>
              </w:sdtPr>
              <w:sdtContent>
                <w:r w:rsidRPr="001C7B80">
                  <w:rPr>
                    <w:rFonts w:ascii="Segoe UI Symbol" w:eastAsia="MS Gothic" w:hAnsi="Segoe UI Symbol" w:cs="Segoe UI Symbol"/>
                    <w:sz w:val="20"/>
                    <w:szCs w:val="20"/>
                    <w:lang w:val="es-ES"/>
                  </w:rPr>
                  <w:t>☐</w:t>
                </w:r>
              </w:sdtContent>
            </w:sdt>
          </w:p>
        </w:tc>
      </w:tr>
      <w:tr w:rsidR="00E94ACA" w:rsidRPr="00EB5C15" w14:paraId="7D1D7570" w14:textId="77777777" w:rsidTr="001D6E1B">
        <w:trPr>
          <w:trHeight w:val="593"/>
          <w:jc w:val="center"/>
        </w:trPr>
        <w:tc>
          <w:tcPr>
            <w:tcW w:w="4103" w:type="dxa"/>
            <w:gridSpan w:val="2"/>
            <w:tcBorders>
              <w:top w:val="single" w:sz="4" w:space="0" w:color="BFBFBF"/>
              <w:left w:val="single" w:sz="4" w:space="0" w:color="BFBFBF"/>
              <w:bottom w:val="single" w:sz="4" w:space="0" w:color="BFBFBF"/>
              <w:right w:val="single" w:sz="4" w:space="0" w:color="BFBFBF"/>
            </w:tcBorders>
            <w:shd w:val="clear" w:color="auto" w:fill="F3F6F7"/>
          </w:tcPr>
          <w:p w14:paraId="5AD32C72" w14:textId="4DE75860" w:rsidR="00E94ACA" w:rsidRPr="001C7B80" w:rsidRDefault="00E94ACA" w:rsidP="00A77A13">
            <w:pPr>
              <w:spacing w:line="276" w:lineRule="auto"/>
              <w:jc w:val="both"/>
              <w:rPr>
                <w:rFonts w:ascii="Verdana" w:hAnsi="Verdana" w:cstheme="majorHAnsi"/>
                <w:sz w:val="20"/>
                <w:szCs w:val="20"/>
                <w:lang w:val="es-ES"/>
              </w:rPr>
            </w:pPr>
            <w:r w:rsidRPr="001C7B80">
              <w:rPr>
                <w:rFonts w:ascii="Verdana" w:hAnsi="Verdana" w:cstheme="majorHAnsi"/>
                <w:bCs/>
                <w:sz w:val="20"/>
                <w:szCs w:val="20"/>
                <w:lang w:val="es-ES"/>
              </w:rPr>
              <w:lastRenderedPageBreak/>
              <w:t>Objetivo común de la operación</w:t>
            </w:r>
          </w:p>
        </w:tc>
        <w:tc>
          <w:tcPr>
            <w:tcW w:w="6524" w:type="dxa"/>
            <w:gridSpan w:val="5"/>
            <w:tcBorders>
              <w:top w:val="single" w:sz="4" w:space="0" w:color="BFBFBF"/>
              <w:left w:val="single" w:sz="4" w:space="0" w:color="BFBFBF"/>
              <w:bottom w:val="single" w:sz="4" w:space="0" w:color="BFBFBF"/>
              <w:right w:val="single" w:sz="4" w:space="0" w:color="BFBFBF"/>
            </w:tcBorders>
          </w:tcPr>
          <w:p w14:paraId="7191B018" w14:textId="77777777" w:rsidR="00E94ACA" w:rsidRPr="001C7B80" w:rsidRDefault="00E94ACA" w:rsidP="00A77A13">
            <w:pPr>
              <w:spacing w:line="276" w:lineRule="auto"/>
              <w:jc w:val="center"/>
              <w:rPr>
                <w:rFonts w:ascii="Verdana" w:hAnsi="Verdana" w:cstheme="majorHAnsi"/>
                <w:sz w:val="20"/>
                <w:szCs w:val="20"/>
                <w:lang w:val="es-ES"/>
              </w:rPr>
            </w:pPr>
          </w:p>
        </w:tc>
      </w:tr>
      <w:tr w:rsidR="001D6E1B" w:rsidRPr="00EB5C15" w14:paraId="769D448B" w14:textId="77777777" w:rsidTr="001D6E1B">
        <w:trPr>
          <w:trHeight w:val="593"/>
          <w:jc w:val="center"/>
        </w:trPr>
        <w:tc>
          <w:tcPr>
            <w:tcW w:w="4103" w:type="dxa"/>
            <w:gridSpan w:val="2"/>
            <w:tcBorders>
              <w:top w:val="single" w:sz="4" w:space="0" w:color="BFBFBF"/>
              <w:left w:val="single" w:sz="4" w:space="0" w:color="BFBFBF"/>
              <w:bottom w:val="single" w:sz="4" w:space="0" w:color="BFBFBF"/>
              <w:right w:val="single" w:sz="4" w:space="0" w:color="BFBFBF"/>
            </w:tcBorders>
            <w:shd w:val="clear" w:color="auto" w:fill="F3F6F7"/>
          </w:tcPr>
          <w:p w14:paraId="588C871C" w14:textId="5B861C8D" w:rsidR="001D6E1B" w:rsidRPr="001C7B80" w:rsidRDefault="001D6E1B" w:rsidP="00A77A13">
            <w:pPr>
              <w:spacing w:line="276" w:lineRule="auto"/>
              <w:rPr>
                <w:rFonts w:ascii="Verdana" w:hAnsi="Verdana" w:cstheme="majorHAnsi"/>
                <w:bCs/>
                <w:sz w:val="20"/>
                <w:szCs w:val="20"/>
                <w:lang w:val="es-ES"/>
              </w:rPr>
            </w:pPr>
            <w:r w:rsidRPr="001C7B80">
              <w:rPr>
                <w:rFonts w:ascii="Verdana" w:hAnsi="Verdana" w:cstheme="majorHAnsi"/>
                <w:bCs/>
                <w:sz w:val="20"/>
                <w:szCs w:val="20"/>
                <w:lang w:val="es-ES"/>
              </w:rPr>
              <w:t>Justificación breve de la agrupación, si incluye varias actuaciones</w:t>
            </w:r>
          </w:p>
        </w:tc>
        <w:tc>
          <w:tcPr>
            <w:tcW w:w="6524" w:type="dxa"/>
            <w:gridSpan w:val="5"/>
            <w:tcBorders>
              <w:top w:val="single" w:sz="4" w:space="0" w:color="BFBFBF"/>
              <w:left w:val="single" w:sz="4" w:space="0" w:color="BFBFBF"/>
              <w:bottom w:val="single" w:sz="4" w:space="0" w:color="BFBFBF"/>
              <w:right w:val="single" w:sz="4" w:space="0" w:color="BFBFBF"/>
            </w:tcBorders>
          </w:tcPr>
          <w:p w14:paraId="2228143E" w14:textId="77777777" w:rsidR="001D6E1B" w:rsidRPr="001C7B80" w:rsidRDefault="001D6E1B" w:rsidP="00A77A13">
            <w:pPr>
              <w:spacing w:line="276" w:lineRule="auto"/>
              <w:jc w:val="center"/>
              <w:rPr>
                <w:rFonts w:ascii="Verdana" w:hAnsi="Verdana" w:cstheme="majorHAnsi"/>
                <w:sz w:val="20"/>
                <w:szCs w:val="20"/>
                <w:lang w:val="es-ES"/>
              </w:rPr>
            </w:pPr>
          </w:p>
        </w:tc>
      </w:tr>
    </w:tbl>
    <w:p w14:paraId="515C3E5F" w14:textId="67E65F1D" w:rsidR="00066D5A" w:rsidRPr="001C7B80" w:rsidRDefault="000963F1" w:rsidP="00A77A13">
      <w:pPr>
        <w:pStyle w:val="Ttulo1"/>
        <w:rPr>
          <w:rFonts w:ascii="Verdana" w:hAnsi="Verdana" w:cstheme="majorHAnsi"/>
          <w:color w:val="auto"/>
          <w:sz w:val="20"/>
          <w:szCs w:val="20"/>
        </w:rPr>
      </w:pPr>
      <w:r w:rsidRPr="001C7B80">
        <w:rPr>
          <w:rFonts w:ascii="Verdana" w:eastAsia="Arial" w:hAnsi="Verdana" w:cstheme="majorHAnsi"/>
          <w:color w:val="auto"/>
          <w:sz w:val="20"/>
          <w:szCs w:val="20"/>
        </w:rPr>
        <w:t>4</w:t>
      </w:r>
      <w:r w:rsidR="00ED7057" w:rsidRPr="001C7B80">
        <w:rPr>
          <w:rFonts w:ascii="Verdana" w:eastAsia="Arial" w:hAnsi="Verdana" w:cstheme="majorHAnsi"/>
          <w:color w:val="auto"/>
          <w:sz w:val="20"/>
          <w:szCs w:val="20"/>
        </w:rPr>
        <w:t>. DESCRIPCIÓN DE LA OPERACIÓN</w:t>
      </w:r>
    </w:p>
    <w:tbl>
      <w:tblPr>
        <w:tblStyle w:val="Tablaconcuadrcula"/>
        <w:tblW w:w="0" w:type="auto"/>
        <w:jc w:val="center"/>
        <w:tblLook w:val="04A0" w:firstRow="1" w:lastRow="0" w:firstColumn="1" w:lastColumn="0" w:noHBand="0" w:noVBand="1"/>
      </w:tblPr>
      <w:tblGrid>
        <w:gridCol w:w="10530"/>
      </w:tblGrid>
      <w:tr w:rsidR="00066D5A" w:rsidRPr="001C7B80" w14:paraId="36063EC4" w14:textId="77777777" w:rsidTr="00397511">
        <w:trPr>
          <w:jc w:val="center"/>
        </w:trPr>
        <w:tc>
          <w:tcPr>
            <w:tcW w:w="10530" w:type="dxa"/>
            <w:tcBorders>
              <w:top w:val="single" w:sz="4" w:space="0" w:color="BFBFBF"/>
              <w:left w:val="single" w:sz="4" w:space="0" w:color="BFBFBF"/>
              <w:bottom w:val="single" w:sz="4" w:space="0" w:color="BFBFBF"/>
              <w:right w:val="single" w:sz="4" w:space="0" w:color="BFBFBF"/>
            </w:tcBorders>
            <w:shd w:val="clear" w:color="auto" w:fill="044396"/>
          </w:tcPr>
          <w:p w14:paraId="5AD199CD" w14:textId="0A7BAB01" w:rsidR="00066D5A" w:rsidRPr="001C7B80" w:rsidRDefault="000963F1" w:rsidP="00A77A13">
            <w:pPr>
              <w:spacing w:line="276" w:lineRule="auto"/>
              <w:rPr>
                <w:rFonts w:ascii="Verdana" w:hAnsi="Verdana" w:cstheme="majorHAnsi"/>
                <w:sz w:val="20"/>
                <w:szCs w:val="20"/>
              </w:rPr>
            </w:pPr>
            <w:r w:rsidRPr="00397511">
              <w:rPr>
                <w:rFonts w:ascii="Verdana" w:hAnsi="Verdana" w:cstheme="majorHAnsi"/>
                <w:b/>
                <w:color w:val="FFFFFF" w:themeColor="background1"/>
                <w:sz w:val="20"/>
                <w:szCs w:val="20"/>
              </w:rPr>
              <w:t>4</w:t>
            </w:r>
            <w:r w:rsidR="00ED7057" w:rsidRPr="00397511">
              <w:rPr>
                <w:rFonts w:ascii="Verdana" w:hAnsi="Verdana" w:cstheme="majorHAnsi"/>
                <w:b/>
                <w:color w:val="FFFFFF" w:themeColor="background1"/>
                <w:sz w:val="20"/>
                <w:szCs w:val="20"/>
              </w:rPr>
              <w:t>.1 Descripción general</w:t>
            </w:r>
          </w:p>
        </w:tc>
      </w:tr>
      <w:tr w:rsidR="00066D5A" w:rsidRPr="00EB5C15" w14:paraId="0476F278" w14:textId="77777777" w:rsidTr="000963F1">
        <w:trPr>
          <w:jc w:val="center"/>
        </w:trPr>
        <w:tc>
          <w:tcPr>
            <w:tcW w:w="10530" w:type="dxa"/>
            <w:tcBorders>
              <w:top w:val="single" w:sz="4" w:space="0" w:color="BFBFBF"/>
              <w:left w:val="single" w:sz="4" w:space="0" w:color="BFBFBF"/>
              <w:bottom w:val="single" w:sz="4" w:space="0" w:color="BFBFBF"/>
              <w:right w:val="single" w:sz="4" w:space="0" w:color="BFBFBF"/>
            </w:tcBorders>
          </w:tcPr>
          <w:p w14:paraId="4404A4C1" w14:textId="746F1CCB" w:rsidR="00066D5A" w:rsidRPr="001C7B80" w:rsidRDefault="002C51A9" w:rsidP="00124696">
            <w:pPr>
              <w:spacing w:line="276" w:lineRule="auto"/>
              <w:rPr>
                <w:rFonts w:ascii="Verdana" w:hAnsi="Verdana" w:cstheme="majorHAnsi"/>
                <w:sz w:val="20"/>
                <w:szCs w:val="20"/>
                <w:lang w:val="es-ES"/>
              </w:rPr>
            </w:pPr>
            <w:r w:rsidRPr="001C7B80">
              <w:rPr>
                <w:rFonts w:ascii="Verdana" w:hAnsi="Verdana" w:cstheme="majorHAnsi"/>
                <w:sz w:val="20"/>
                <w:szCs w:val="20"/>
                <w:lang w:val="es-ES"/>
              </w:rPr>
              <w:t>[Describir de forma clara la operación propuesta, su alcance, los elementos que la componen y el</w:t>
            </w:r>
            <w:r w:rsidR="00EC4416" w:rsidRPr="001C7B80">
              <w:rPr>
                <w:rFonts w:ascii="Verdana" w:hAnsi="Verdana" w:cstheme="majorHAnsi"/>
                <w:sz w:val="20"/>
                <w:szCs w:val="20"/>
                <w:lang w:val="es-ES"/>
              </w:rPr>
              <w:t xml:space="preserve"> </w:t>
            </w:r>
            <w:r w:rsidRPr="001C7B80">
              <w:rPr>
                <w:rFonts w:ascii="Verdana" w:hAnsi="Verdana" w:cstheme="majorHAnsi"/>
                <w:sz w:val="20"/>
                <w:szCs w:val="20"/>
                <w:lang w:val="es-ES"/>
              </w:rPr>
              <w:t>contenido técnico principal.]</w:t>
            </w:r>
            <w:r w:rsidRPr="001C7B80">
              <w:rPr>
                <w:rFonts w:ascii="Verdana" w:hAnsi="Verdana" w:cstheme="majorHAnsi"/>
                <w:sz w:val="20"/>
                <w:szCs w:val="20"/>
                <w:lang w:val="es-ES"/>
              </w:rPr>
              <w:br/>
            </w:r>
            <w:r w:rsidRPr="001C7B80">
              <w:rPr>
                <w:rFonts w:ascii="Verdana" w:hAnsi="Verdana" w:cstheme="majorHAnsi"/>
                <w:sz w:val="20"/>
                <w:szCs w:val="20"/>
                <w:lang w:val="es-ES"/>
              </w:rPr>
              <w:br/>
            </w:r>
            <w:r w:rsidRPr="001C7B80">
              <w:rPr>
                <w:rFonts w:ascii="Verdana" w:hAnsi="Verdana" w:cstheme="majorHAnsi"/>
                <w:sz w:val="20"/>
                <w:szCs w:val="20"/>
                <w:lang w:val="es-ES"/>
              </w:rPr>
              <w:br/>
            </w:r>
            <w:r w:rsidRPr="001C7B80">
              <w:rPr>
                <w:rFonts w:ascii="Verdana" w:hAnsi="Verdana" w:cstheme="majorHAnsi"/>
                <w:sz w:val="20"/>
                <w:szCs w:val="20"/>
                <w:lang w:val="es-ES"/>
              </w:rPr>
              <w:br/>
            </w:r>
            <w:r w:rsidRPr="001C7B80">
              <w:rPr>
                <w:rFonts w:ascii="Verdana" w:hAnsi="Verdana" w:cstheme="majorHAnsi"/>
                <w:sz w:val="20"/>
                <w:szCs w:val="20"/>
                <w:lang w:val="es-ES"/>
              </w:rPr>
              <w:br/>
            </w:r>
            <w:r w:rsidRPr="001C7B80">
              <w:rPr>
                <w:rFonts w:ascii="Verdana" w:hAnsi="Verdana" w:cstheme="majorHAnsi"/>
                <w:sz w:val="20"/>
                <w:szCs w:val="20"/>
                <w:lang w:val="es-ES"/>
              </w:rPr>
              <w:br/>
            </w:r>
          </w:p>
          <w:p w14:paraId="5BA2AAD7" w14:textId="77777777" w:rsidR="00602051" w:rsidRPr="001C7B80" w:rsidRDefault="00602051" w:rsidP="00124696">
            <w:pPr>
              <w:spacing w:line="276" w:lineRule="auto"/>
              <w:rPr>
                <w:rFonts w:ascii="Verdana" w:hAnsi="Verdana" w:cstheme="majorHAnsi"/>
                <w:sz w:val="20"/>
                <w:szCs w:val="20"/>
                <w:lang w:val="es-ES"/>
              </w:rPr>
            </w:pPr>
          </w:p>
          <w:p w14:paraId="28A2B142" w14:textId="380A6C52" w:rsidR="00602051" w:rsidRPr="001C7B80" w:rsidRDefault="00602051" w:rsidP="00124696">
            <w:pPr>
              <w:spacing w:line="276" w:lineRule="auto"/>
              <w:rPr>
                <w:rFonts w:ascii="Verdana" w:hAnsi="Verdana" w:cstheme="majorHAnsi"/>
                <w:sz w:val="20"/>
                <w:szCs w:val="20"/>
                <w:lang w:val="es-ES"/>
              </w:rPr>
            </w:pPr>
          </w:p>
        </w:tc>
      </w:tr>
      <w:tr w:rsidR="00066D5A" w:rsidRPr="001C7B80" w14:paraId="61D2E981" w14:textId="77777777" w:rsidTr="00397511">
        <w:trPr>
          <w:jc w:val="center"/>
        </w:trPr>
        <w:tc>
          <w:tcPr>
            <w:tcW w:w="10530" w:type="dxa"/>
            <w:tcBorders>
              <w:top w:val="single" w:sz="4" w:space="0" w:color="BFBFBF"/>
              <w:left w:val="single" w:sz="4" w:space="0" w:color="BFBFBF"/>
              <w:bottom w:val="single" w:sz="4" w:space="0" w:color="BFBFBF"/>
              <w:right w:val="single" w:sz="4" w:space="0" w:color="BFBFBF"/>
            </w:tcBorders>
            <w:shd w:val="clear" w:color="auto" w:fill="044396"/>
          </w:tcPr>
          <w:p w14:paraId="62408FA0" w14:textId="725DD92F" w:rsidR="00066D5A" w:rsidRPr="001C7B80" w:rsidRDefault="000963F1" w:rsidP="00A77A13">
            <w:pPr>
              <w:spacing w:line="276" w:lineRule="auto"/>
              <w:rPr>
                <w:rFonts w:ascii="Verdana" w:hAnsi="Verdana" w:cstheme="majorHAnsi"/>
                <w:sz w:val="20"/>
                <w:szCs w:val="20"/>
              </w:rPr>
            </w:pPr>
            <w:r w:rsidRPr="00397511">
              <w:rPr>
                <w:rFonts w:ascii="Verdana" w:hAnsi="Verdana" w:cstheme="majorHAnsi"/>
                <w:b/>
                <w:color w:val="FFFFFF" w:themeColor="background1"/>
                <w:sz w:val="20"/>
                <w:szCs w:val="20"/>
              </w:rPr>
              <w:t>4</w:t>
            </w:r>
            <w:r w:rsidR="00ED7057" w:rsidRPr="00397511">
              <w:rPr>
                <w:rFonts w:ascii="Verdana" w:hAnsi="Verdana" w:cstheme="majorHAnsi"/>
                <w:b/>
                <w:color w:val="FFFFFF" w:themeColor="background1"/>
                <w:sz w:val="20"/>
                <w:szCs w:val="20"/>
              </w:rPr>
              <w:t>.2 Justificación de la operación</w:t>
            </w:r>
          </w:p>
        </w:tc>
      </w:tr>
      <w:tr w:rsidR="00066D5A" w:rsidRPr="00EB5C15" w14:paraId="1B4CCF68" w14:textId="77777777" w:rsidTr="000963F1">
        <w:trPr>
          <w:jc w:val="center"/>
        </w:trPr>
        <w:tc>
          <w:tcPr>
            <w:tcW w:w="10530" w:type="dxa"/>
            <w:tcBorders>
              <w:top w:val="single" w:sz="4" w:space="0" w:color="BFBFBF"/>
              <w:left w:val="single" w:sz="4" w:space="0" w:color="BFBFBF"/>
              <w:bottom w:val="single" w:sz="4" w:space="0" w:color="BFBFBF"/>
              <w:right w:val="single" w:sz="4" w:space="0" w:color="BFBFBF"/>
            </w:tcBorders>
          </w:tcPr>
          <w:p w14:paraId="48C50933" w14:textId="41FF5408" w:rsidR="00066D5A" w:rsidRPr="001C7B80" w:rsidRDefault="002C51A9" w:rsidP="00A77A13">
            <w:pPr>
              <w:spacing w:line="276" w:lineRule="auto"/>
              <w:rPr>
                <w:rFonts w:ascii="Verdana" w:hAnsi="Verdana" w:cstheme="majorHAnsi"/>
                <w:sz w:val="20"/>
                <w:szCs w:val="20"/>
                <w:lang w:val="es-ES"/>
              </w:rPr>
            </w:pPr>
            <w:r w:rsidRPr="001C7B80">
              <w:rPr>
                <w:rFonts w:ascii="Verdana" w:hAnsi="Verdana" w:cstheme="majorHAnsi"/>
                <w:sz w:val="20"/>
                <w:szCs w:val="20"/>
                <w:lang w:val="es-ES"/>
              </w:rPr>
              <w:t>[Explicar el problema, necesidad o reto municipal que justifica la operación,</w:t>
            </w:r>
            <w:r w:rsidR="001B3099" w:rsidRPr="001C7B80">
              <w:rPr>
                <w:rFonts w:ascii="Verdana" w:hAnsi="Verdana" w:cstheme="majorHAnsi"/>
                <w:sz w:val="20"/>
                <w:szCs w:val="20"/>
                <w:lang w:val="es-ES"/>
              </w:rPr>
              <w:t xml:space="preserve"> </w:t>
            </w:r>
            <w:r w:rsidRPr="001C7B80">
              <w:rPr>
                <w:rFonts w:ascii="Verdana" w:hAnsi="Verdana" w:cstheme="majorHAnsi"/>
                <w:sz w:val="20"/>
                <w:szCs w:val="20"/>
                <w:lang w:val="es-ES"/>
              </w:rPr>
              <w:t>indicando su relación con el PAI y con los objetivos de la estrategia EDIL.]</w:t>
            </w:r>
            <w:r w:rsidRPr="001C7B80">
              <w:rPr>
                <w:rFonts w:ascii="Verdana" w:hAnsi="Verdana" w:cstheme="majorHAnsi"/>
                <w:sz w:val="20"/>
                <w:szCs w:val="20"/>
                <w:lang w:val="es-ES"/>
              </w:rPr>
              <w:br/>
            </w:r>
            <w:r w:rsidRPr="001C7B80">
              <w:rPr>
                <w:rFonts w:ascii="Verdana" w:hAnsi="Verdana" w:cstheme="majorHAnsi"/>
                <w:sz w:val="20"/>
                <w:szCs w:val="20"/>
                <w:lang w:val="es-ES"/>
              </w:rPr>
              <w:br/>
            </w:r>
            <w:r w:rsidRPr="001C7B80">
              <w:rPr>
                <w:rFonts w:ascii="Verdana" w:hAnsi="Verdana" w:cstheme="majorHAnsi"/>
                <w:sz w:val="20"/>
                <w:szCs w:val="20"/>
                <w:lang w:val="es-ES"/>
              </w:rPr>
              <w:br/>
            </w:r>
            <w:r w:rsidRPr="001C7B80">
              <w:rPr>
                <w:rFonts w:ascii="Verdana" w:hAnsi="Verdana" w:cstheme="majorHAnsi"/>
                <w:sz w:val="20"/>
                <w:szCs w:val="20"/>
                <w:lang w:val="es-ES"/>
              </w:rPr>
              <w:br/>
            </w:r>
            <w:r w:rsidRPr="001C7B80">
              <w:rPr>
                <w:rFonts w:ascii="Verdana" w:hAnsi="Verdana" w:cstheme="majorHAnsi"/>
                <w:sz w:val="20"/>
                <w:szCs w:val="20"/>
                <w:lang w:val="es-ES"/>
              </w:rPr>
              <w:br/>
            </w:r>
            <w:r w:rsidRPr="001C7B80">
              <w:rPr>
                <w:rFonts w:ascii="Verdana" w:hAnsi="Verdana" w:cstheme="majorHAnsi"/>
                <w:sz w:val="20"/>
                <w:szCs w:val="20"/>
                <w:lang w:val="es-ES"/>
              </w:rPr>
              <w:br/>
            </w:r>
          </w:p>
          <w:p w14:paraId="4E0F9984" w14:textId="77777777" w:rsidR="00D457EC" w:rsidRPr="001C7B80" w:rsidRDefault="00D457EC" w:rsidP="00A77A13">
            <w:pPr>
              <w:spacing w:line="276" w:lineRule="auto"/>
              <w:rPr>
                <w:rFonts w:ascii="Verdana" w:hAnsi="Verdana" w:cstheme="majorHAnsi"/>
                <w:sz w:val="20"/>
                <w:szCs w:val="20"/>
                <w:lang w:val="es-ES"/>
              </w:rPr>
            </w:pPr>
          </w:p>
          <w:p w14:paraId="7354E7C8" w14:textId="7F7DB147" w:rsidR="00D457EC" w:rsidRPr="001C7B80" w:rsidRDefault="00D457EC" w:rsidP="00A77A13">
            <w:pPr>
              <w:spacing w:line="276" w:lineRule="auto"/>
              <w:rPr>
                <w:rFonts w:ascii="Verdana" w:hAnsi="Verdana" w:cstheme="majorHAnsi"/>
                <w:sz w:val="20"/>
                <w:szCs w:val="20"/>
                <w:lang w:val="es-ES"/>
              </w:rPr>
            </w:pPr>
          </w:p>
        </w:tc>
      </w:tr>
      <w:tr w:rsidR="00066D5A" w:rsidRPr="001C7B80" w14:paraId="3D7FB433" w14:textId="77777777" w:rsidTr="00397511">
        <w:trPr>
          <w:jc w:val="center"/>
        </w:trPr>
        <w:tc>
          <w:tcPr>
            <w:tcW w:w="10530" w:type="dxa"/>
            <w:tcBorders>
              <w:top w:val="single" w:sz="4" w:space="0" w:color="BFBFBF"/>
              <w:left w:val="single" w:sz="4" w:space="0" w:color="BFBFBF"/>
              <w:bottom w:val="single" w:sz="4" w:space="0" w:color="BFBFBF"/>
              <w:right w:val="single" w:sz="4" w:space="0" w:color="BFBFBF"/>
            </w:tcBorders>
            <w:shd w:val="clear" w:color="auto" w:fill="044396"/>
          </w:tcPr>
          <w:p w14:paraId="6CBD840C" w14:textId="63A15B19" w:rsidR="00066D5A" w:rsidRPr="001C7B80" w:rsidRDefault="000963F1" w:rsidP="00A77A13">
            <w:pPr>
              <w:spacing w:line="276" w:lineRule="auto"/>
              <w:rPr>
                <w:rFonts w:ascii="Verdana" w:hAnsi="Verdana" w:cstheme="majorHAnsi"/>
                <w:sz w:val="20"/>
                <w:szCs w:val="20"/>
              </w:rPr>
            </w:pPr>
            <w:r w:rsidRPr="00397511">
              <w:rPr>
                <w:rFonts w:ascii="Verdana" w:hAnsi="Verdana" w:cstheme="majorHAnsi"/>
                <w:b/>
                <w:color w:val="FFFFFF" w:themeColor="background1"/>
                <w:sz w:val="20"/>
                <w:szCs w:val="20"/>
              </w:rPr>
              <w:t>4</w:t>
            </w:r>
            <w:r w:rsidR="00ED7057" w:rsidRPr="00397511">
              <w:rPr>
                <w:rFonts w:ascii="Verdana" w:hAnsi="Verdana" w:cstheme="majorHAnsi"/>
                <w:b/>
                <w:color w:val="FFFFFF" w:themeColor="background1"/>
                <w:sz w:val="20"/>
                <w:szCs w:val="20"/>
              </w:rPr>
              <w:t>.3 Actuaciones previstas</w:t>
            </w:r>
          </w:p>
        </w:tc>
      </w:tr>
      <w:tr w:rsidR="00066D5A" w:rsidRPr="001C7B80" w14:paraId="58608DB8" w14:textId="77777777" w:rsidTr="000963F1">
        <w:trPr>
          <w:jc w:val="center"/>
        </w:trPr>
        <w:tc>
          <w:tcPr>
            <w:tcW w:w="10530" w:type="dxa"/>
            <w:tcBorders>
              <w:top w:val="single" w:sz="4" w:space="0" w:color="BFBFBF"/>
              <w:left w:val="single" w:sz="4" w:space="0" w:color="BFBFBF"/>
              <w:bottom w:val="single" w:sz="4" w:space="0" w:color="BFBFBF"/>
              <w:right w:val="single" w:sz="4" w:space="0" w:color="BFBFBF"/>
            </w:tcBorders>
          </w:tcPr>
          <w:p w14:paraId="467B54C0" w14:textId="77777777" w:rsidR="00066D5A" w:rsidRPr="001C7B80" w:rsidRDefault="00E5649D" w:rsidP="00A77A13">
            <w:pPr>
              <w:spacing w:line="276" w:lineRule="auto"/>
              <w:rPr>
                <w:rFonts w:ascii="Verdana" w:hAnsi="Verdana" w:cstheme="majorHAnsi"/>
                <w:sz w:val="20"/>
                <w:szCs w:val="20"/>
                <w:lang w:val="es-ES"/>
              </w:rPr>
            </w:pPr>
            <w:r w:rsidRPr="001C7B80">
              <w:rPr>
                <w:rFonts w:ascii="Verdana" w:hAnsi="Verdana" w:cstheme="majorHAnsi"/>
                <w:sz w:val="20"/>
                <w:szCs w:val="20"/>
                <w:lang w:val="es-ES"/>
              </w:rPr>
              <w:t>[Desglosar las principales actuaciones que integran la operación. Se recomienda numerarlas y describirlas de forma separada.]</w:t>
            </w:r>
            <w:r w:rsidRPr="001C7B80">
              <w:rPr>
                <w:rFonts w:ascii="Verdana" w:hAnsi="Verdana" w:cstheme="majorHAnsi"/>
                <w:sz w:val="20"/>
                <w:szCs w:val="20"/>
                <w:lang w:val="es-ES"/>
              </w:rPr>
              <w:br/>
            </w:r>
            <w:r w:rsidRPr="001C7B80">
              <w:rPr>
                <w:rFonts w:ascii="Verdana" w:hAnsi="Verdana" w:cstheme="majorHAnsi"/>
                <w:sz w:val="20"/>
                <w:szCs w:val="20"/>
                <w:lang w:val="es-ES"/>
              </w:rPr>
              <w:br/>
            </w:r>
            <w:r w:rsidRPr="001C7B80">
              <w:rPr>
                <w:rFonts w:ascii="Verdana" w:hAnsi="Verdana" w:cstheme="majorHAnsi"/>
                <w:sz w:val="20"/>
                <w:szCs w:val="20"/>
                <w:lang w:val="es-ES"/>
              </w:rPr>
              <w:br/>
            </w:r>
            <w:r w:rsidRPr="001C7B80">
              <w:rPr>
                <w:rFonts w:ascii="Verdana" w:hAnsi="Verdana" w:cstheme="majorHAnsi"/>
                <w:sz w:val="20"/>
                <w:szCs w:val="20"/>
                <w:lang w:val="es-ES"/>
              </w:rPr>
              <w:br/>
            </w:r>
            <w:r w:rsidRPr="001C7B80">
              <w:rPr>
                <w:rFonts w:ascii="Verdana" w:hAnsi="Verdana" w:cstheme="majorHAnsi"/>
                <w:sz w:val="20"/>
                <w:szCs w:val="20"/>
                <w:lang w:val="es-ES"/>
              </w:rPr>
              <w:br/>
            </w:r>
            <w:r w:rsidRPr="001C7B80">
              <w:rPr>
                <w:rFonts w:ascii="Verdana" w:hAnsi="Verdana" w:cstheme="majorHAnsi"/>
                <w:sz w:val="20"/>
                <w:szCs w:val="20"/>
                <w:lang w:val="es-ES"/>
              </w:rPr>
              <w:br/>
            </w:r>
          </w:p>
          <w:p w14:paraId="35F49231" w14:textId="77777777" w:rsidR="00D457EC" w:rsidRPr="001C7B80" w:rsidRDefault="00D457EC" w:rsidP="00A77A13">
            <w:pPr>
              <w:spacing w:line="276" w:lineRule="auto"/>
              <w:rPr>
                <w:rFonts w:ascii="Verdana" w:hAnsi="Verdana" w:cstheme="majorHAnsi"/>
                <w:sz w:val="20"/>
                <w:szCs w:val="20"/>
                <w:lang w:val="es-ES"/>
              </w:rPr>
            </w:pPr>
          </w:p>
          <w:p w14:paraId="6730DB79" w14:textId="7B5A30EC" w:rsidR="00D457EC" w:rsidRPr="001C7B80" w:rsidRDefault="00D457EC" w:rsidP="00A77A13">
            <w:pPr>
              <w:spacing w:line="276" w:lineRule="auto"/>
              <w:rPr>
                <w:rFonts w:ascii="Verdana" w:hAnsi="Verdana" w:cstheme="majorHAnsi"/>
                <w:sz w:val="20"/>
                <w:szCs w:val="20"/>
                <w:lang w:val="es-ES"/>
              </w:rPr>
            </w:pPr>
          </w:p>
        </w:tc>
      </w:tr>
      <w:tr w:rsidR="00066D5A" w:rsidRPr="001C7B80" w14:paraId="570844C8" w14:textId="77777777" w:rsidTr="00397511">
        <w:trPr>
          <w:jc w:val="center"/>
        </w:trPr>
        <w:tc>
          <w:tcPr>
            <w:tcW w:w="10530" w:type="dxa"/>
            <w:tcBorders>
              <w:top w:val="single" w:sz="4" w:space="0" w:color="BFBFBF"/>
              <w:left w:val="single" w:sz="4" w:space="0" w:color="BFBFBF"/>
              <w:bottom w:val="single" w:sz="4" w:space="0" w:color="BFBFBF"/>
              <w:right w:val="single" w:sz="4" w:space="0" w:color="BFBFBF"/>
            </w:tcBorders>
            <w:shd w:val="clear" w:color="auto" w:fill="044396"/>
          </w:tcPr>
          <w:p w14:paraId="0B29A0BE" w14:textId="2713E9FC" w:rsidR="00066D5A" w:rsidRPr="001C7B80" w:rsidRDefault="000963F1" w:rsidP="00A77A13">
            <w:pPr>
              <w:spacing w:line="276" w:lineRule="auto"/>
              <w:rPr>
                <w:rFonts w:ascii="Verdana" w:hAnsi="Verdana" w:cstheme="majorHAnsi"/>
                <w:sz w:val="20"/>
                <w:szCs w:val="20"/>
              </w:rPr>
            </w:pPr>
            <w:r w:rsidRPr="00397511">
              <w:rPr>
                <w:rFonts w:ascii="Verdana" w:hAnsi="Verdana" w:cstheme="majorHAnsi"/>
                <w:b/>
                <w:color w:val="FFFFFF" w:themeColor="background1"/>
                <w:sz w:val="20"/>
                <w:szCs w:val="20"/>
              </w:rPr>
              <w:t>4</w:t>
            </w:r>
            <w:r w:rsidR="00ED7057" w:rsidRPr="00397511">
              <w:rPr>
                <w:rFonts w:ascii="Verdana" w:hAnsi="Verdana" w:cstheme="majorHAnsi"/>
                <w:b/>
                <w:color w:val="FFFFFF" w:themeColor="background1"/>
                <w:sz w:val="20"/>
                <w:szCs w:val="20"/>
              </w:rPr>
              <w:t>.4 Resultados esperados</w:t>
            </w:r>
          </w:p>
        </w:tc>
      </w:tr>
      <w:tr w:rsidR="00066D5A" w:rsidRPr="00EB5C15" w14:paraId="00FE82A4" w14:textId="77777777" w:rsidTr="000963F1">
        <w:trPr>
          <w:jc w:val="center"/>
        </w:trPr>
        <w:tc>
          <w:tcPr>
            <w:tcW w:w="10530" w:type="dxa"/>
            <w:tcBorders>
              <w:top w:val="single" w:sz="4" w:space="0" w:color="BFBFBF"/>
              <w:left w:val="single" w:sz="4" w:space="0" w:color="BFBFBF"/>
              <w:bottom w:val="single" w:sz="4" w:space="0" w:color="BFBFBF"/>
              <w:right w:val="single" w:sz="4" w:space="0" w:color="BFBFBF"/>
            </w:tcBorders>
          </w:tcPr>
          <w:p w14:paraId="7CFCFA42" w14:textId="739B651F" w:rsidR="00602051" w:rsidRPr="001C7B80" w:rsidRDefault="00E5649D" w:rsidP="001B3099">
            <w:pPr>
              <w:spacing w:line="276" w:lineRule="auto"/>
              <w:rPr>
                <w:rFonts w:ascii="Verdana" w:hAnsi="Verdana" w:cstheme="majorHAnsi"/>
                <w:sz w:val="20"/>
                <w:szCs w:val="20"/>
                <w:lang w:val="es-ES"/>
              </w:rPr>
            </w:pPr>
            <w:r w:rsidRPr="001C7B80">
              <w:rPr>
                <w:rFonts w:ascii="Verdana" w:hAnsi="Verdana" w:cstheme="majorHAnsi"/>
                <w:sz w:val="20"/>
                <w:szCs w:val="20"/>
                <w:lang w:val="es-ES"/>
              </w:rPr>
              <w:lastRenderedPageBreak/>
              <w:t>[Indicar los productos, servicios, infraestructuras, mejoras o entregables que se obtendrán con la ejecución de la operación.]</w:t>
            </w:r>
            <w:r w:rsidRPr="001C7B80">
              <w:rPr>
                <w:rFonts w:ascii="Verdana" w:hAnsi="Verdana" w:cstheme="majorHAnsi"/>
                <w:sz w:val="20"/>
                <w:szCs w:val="20"/>
                <w:lang w:val="es-ES"/>
              </w:rPr>
              <w:br/>
            </w:r>
            <w:r w:rsidRPr="001C7B80">
              <w:rPr>
                <w:rFonts w:ascii="Verdana" w:hAnsi="Verdana" w:cstheme="majorHAnsi"/>
                <w:sz w:val="20"/>
                <w:szCs w:val="20"/>
                <w:lang w:val="es-ES"/>
              </w:rPr>
              <w:br/>
            </w:r>
            <w:r w:rsidRPr="001C7B80">
              <w:rPr>
                <w:rFonts w:ascii="Verdana" w:hAnsi="Verdana" w:cstheme="majorHAnsi"/>
                <w:sz w:val="20"/>
                <w:szCs w:val="20"/>
                <w:lang w:val="es-ES"/>
              </w:rPr>
              <w:br/>
            </w:r>
            <w:r w:rsidRPr="001C7B80">
              <w:rPr>
                <w:rFonts w:ascii="Verdana" w:hAnsi="Verdana" w:cstheme="majorHAnsi"/>
                <w:sz w:val="20"/>
                <w:szCs w:val="20"/>
                <w:lang w:val="es-ES"/>
              </w:rPr>
              <w:br/>
            </w:r>
            <w:r w:rsidRPr="001C7B80">
              <w:rPr>
                <w:rFonts w:ascii="Verdana" w:hAnsi="Verdana" w:cstheme="majorHAnsi"/>
                <w:sz w:val="20"/>
                <w:szCs w:val="20"/>
                <w:lang w:val="es-ES"/>
              </w:rPr>
              <w:br/>
            </w:r>
          </w:p>
          <w:p w14:paraId="4CA2E7F7" w14:textId="77777777" w:rsidR="00602051" w:rsidRPr="001C7B80" w:rsidRDefault="00602051" w:rsidP="00A77A13">
            <w:pPr>
              <w:spacing w:line="276" w:lineRule="auto"/>
              <w:rPr>
                <w:rFonts w:ascii="Verdana" w:hAnsi="Verdana" w:cstheme="majorHAnsi"/>
                <w:sz w:val="20"/>
                <w:szCs w:val="20"/>
                <w:lang w:val="es-ES"/>
              </w:rPr>
            </w:pPr>
          </w:p>
          <w:p w14:paraId="7343897D" w14:textId="31580D7D" w:rsidR="00D457EC" w:rsidRPr="001C7B80" w:rsidRDefault="00D457EC" w:rsidP="00A77A13">
            <w:pPr>
              <w:spacing w:line="276" w:lineRule="auto"/>
              <w:rPr>
                <w:rFonts w:ascii="Verdana" w:hAnsi="Verdana" w:cstheme="majorHAnsi"/>
                <w:sz w:val="20"/>
                <w:szCs w:val="20"/>
                <w:lang w:val="es-ES"/>
              </w:rPr>
            </w:pPr>
          </w:p>
        </w:tc>
      </w:tr>
    </w:tbl>
    <w:p w14:paraId="657E260B" w14:textId="34B0ACF6" w:rsidR="000963F1" w:rsidRPr="001C7B80" w:rsidRDefault="000963F1" w:rsidP="00A77A13">
      <w:pPr>
        <w:keepNext/>
        <w:keepLines/>
        <w:spacing w:before="480" w:after="0"/>
        <w:outlineLvl w:val="0"/>
        <w:rPr>
          <w:rFonts w:ascii="Verdana" w:eastAsiaTheme="majorEastAsia" w:hAnsi="Verdana" w:cstheme="majorHAnsi"/>
          <w:b/>
          <w:bCs/>
          <w:sz w:val="20"/>
          <w:szCs w:val="20"/>
          <w:lang w:val="es-ES"/>
        </w:rPr>
      </w:pPr>
      <w:r w:rsidRPr="001C7B80">
        <w:rPr>
          <w:rFonts w:ascii="Verdana" w:hAnsi="Verdana" w:cstheme="majorHAnsi"/>
          <w:b/>
          <w:bCs/>
          <w:sz w:val="20"/>
          <w:szCs w:val="20"/>
          <w:lang w:val="es-ES"/>
        </w:rPr>
        <w:t>5. CAPACIDAD ADMINISTRATIVA DE LA UNIDAD EJECUTORA</w:t>
      </w:r>
    </w:p>
    <w:tbl>
      <w:tblPr>
        <w:tblStyle w:val="Tablaconcuadrcula"/>
        <w:tblW w:w="0" w:type="auto"/>
        <w:jc w:val="center"/>
        <w:tblLook w:val="04A0" w:firstRow="1" w:lastRow="0" w:firstColumn="1" w:lastColumn="0" w:noHBand="0" w:noVBand="1"/>
      </w:tblPr>
      <w:tblGrid>
        <w:gridCol w:w="5096"/>
        <w:gridCol w:w="680"/>
        <w:gridCol w:w="680"/>
        <w:gridCol w:w="4074"/>
      </w:tblGrid>
      <w:tr w:rsidR="000963F1" w:rsidRPr="00EB5C15" w14:paraId="322A6DAF" w14:textId="77777777" w:rsidTr="00397511">
        <w:trPr>
          <w:trHeight w:val="346"/>
          <w:jc w:val="center"/>
        </w:trPr>
        <w:tc>
          <w:tcPr>
            <w:tcW w:w="10530" w:type="dxa"/>
            <w:gridSpan w:val="4"/>
            <w:tcBorders>
              <w:top w:val="single" w:sz="4" w:space="0" w:color="BFBFBF"/>
              <w:left w:val="single" w:sz="4" w:space="0" w:color="BFBFBF"/>
              <w:bottom w:val="single" w:sz="4" w:space="0" w:color="BFBFBF"/>
              <w:right w:val="single" w:sz="4" w:space="0" w:color="BFBFBF"/>
            </w:tcBorders>
            <w:shd w:val="clear" w:color="auto" w:fill="044396"/>
          </w:tcPr>
          <w:p w14:paraId="43DA8B9A" w14:textId="6218C025" w:rsidR="000963F1" w:rsidRPr="001C7B80" w:rsidRDefault="000963F1" w:rsidP="00397511">
            <w:pPr>
              <w:spacing w:line="276" w:lineRule="auto"/>
              <w:rPr>
                <w:rFonts w:ascii="Verdana" w:hAnsi="Verdana" w:cstheme="majorHAnsi"/>
                <w:sz w:val="20"/>
                <w:szCs w:val="20"/>
                <w:lang w:val="es-ES"/>
              </w:rPr>
            </w:pPr>
            <w:r w:rsidRPr="00397511">
              <w:rPr>
                <w:rFonts w:ascii="Verdana" w:hAnsi="Verdana" w:cstheme="majorHAnsi"/>
                <w:b/>
                <w:color w:val="FFFFFF" w:themeColor="background1"/>
                <w:sz w:val="20"/>
                <w:szCs w:val="20"/>
                <w:lang w:val="es-ES"/>
              </w:rPr>
              <w:t>5</w:t>
            </w:r>
            <w:r w:rsidRPr="00397511">
              <w:rPr>
                <w:rFonts w:ascii="Verdana" w:hAnsi="Verdana" w:cstheme="majorHAnsi"/>
                <w:b/>
                <w:color w:val="FFFFFF" w:themeColor="background1"/>
                <w:sz w:val="20"/>
                <w:szCs w:val="20"/>
                <w:shd w:val="clear" w:color="auto" w:fill="044396"/>
                <w:lang w:val="es-ES"/>
              </w:rPr>
              <w:t>.1. Descripción de la capacidad de la Unidad Ejecutora (art. 73.2.d Reglamento (UE) 2021/1060)</w:t>
            </w:r>
          </w:p>
        </w:tc>
      </w:tr>
      <w:tr w:rsidR="000963F1" w:rsidRPr="00EB5C15" w14:paraId="4B45C7F1" w14:textId="77777777" w:rsidTr="002C4105">
        <w:trPr>
          <w:jc w:val="center"/>
        </w:trPr>
        <w:tc>
          <w:tcPr>
            <w:tcW w:w="10530" w:type="dxa"/>
            <w:gridSpan w:val="4"/>
            <w:tcBorders>
              <w:top w:val="single" w:sz="4" w:space="0" w:color="BFBFBF"/>
              <w:left w:val="single" w:sz="4" w:space="0" w:color="BFBFBF"/>
              <w:bottom w:val="single" w:sz="4" w:space="0" w:color="BFBFBF"/>
              <w:right w:val="single" w:sz="4" w:space="0" w:color="BFBFBF"/>
            </w:tcBorders>
          </w:tcPr>
          <w:p w14:paraId="20BEAB24" w14:textId="77777777" w:rsidR="000963F1" w:rsidRPr="001C7B80" w:rsidRDefault="000963F1" w:rsidP="00A77A13">
            <w:pPr>
              <w:spacing w:after="200" w:line="276" w:lineRule="auto"/>
              <w:jc w:val="both"/>
              <w:rPr>
                <w:rFonts w:ascii="Verdana" w:hAnsi="Verdana" w:cstheme="majorHAnsi"/>
                <w:sz w:val="20"/>
                <w:szCs w:val="20"/>
                <w:lang w:val="es-ES"/>
              </w:rPr>
            </w:pPr>
            <w:r w:rsidRPr="001C7B80">
              <w:rPr>
                <w:rFonts w:ascii="Verdana" w:hAnsi="Verdana" w:cstheme="majorHAnsi"/>
                <w:sz w:val="20"/>
                <w:szCs w:val="20"/>
                <w:lang w:val="es-ES"/>
              </w:rPr>
              <w:t>[Describir brevemente la estructura orgánica y funcional del área ejecutora, incluyendo medios humanos, perfiles profesionales disponibles, experiencia previa en actuaciones similares y capacidad para tramitar contratación pública, seguimiento, control y justificación de la operación.]</w:t>
            </w:r>
          </w:p>
          <w:p w14:paraId="7888A619" w14:textId="77777777" w:rsidR="000963F1" w:rsidRPr="001C7B80" w:rsidRDefault="000963F1" w:rsidP="00A77A13">
            <w:pPr>
              <w:spacing w:after="200" w:line="276" w:lineRule="auto"/>
              <w:jc w:val="both"/>
              <w:rPr>
                <w:rFonts w:ascii="Verdana" w:hAnsi="Verdana" w:cstheme="majorHAnsi"/>
                <w:sz w:val="20"/>
                <w:szCs w:val="20"/>
                <w:lang w:val="es-ES"/>
              </w:rPr>
            </w:pPr>
          </w:p>
          <w:p w14:paraId="0C186C8B" w14:textId="77777777" w:rsidR="009364C1" w:rsidRPr="001C7B80" w:rsidRDefault="009364C1" w:rsidP="00A77A13">
            <w:pPr>
              <w:spacing w:after="200" w:line="276" w:lineRule="auto"/>
              <w:jc w:val="both"/>
              <w:rPr>
                <w:rFonts w:ascii="Verdana" w:hAnsi="Verdana" w:cstheme="majorHAnsi"/>
                <w:sz w:val="20"/>
                <w:szCs w:val="20"/>
                <w:lang w:val="es-ES"/>
              </w:rPr>
            </w:pPr>
          </w:p>
          <w:p w14:paraId="7AEB365C" w14:textId="77777777" w:rsidR="009364C1" w:rsidRPr="001C7B80" w:rsidRDefault="009364C1" w:rsidP="00A77A13">
            <w:pPr>
              <w:spacing w:after="200" w:line="276" w:lineRule="auto"/>
              <w:jc w:val="both"/>
              <w:rPr>
                <w:rFonts w:ascii="Verdana" w:hAnsi="Verdana" w:cstheme="majorHAnsi"/>
                <w:sz w:val="20"/>
                <w:szCs w:val="20"/>
                <w:lang w:val="es-ES"/>
              </w:rPr>
            </w:pPr>
          </w:p>
          <w:p w14:paraId="373809BA" w14:textId="1151670E" w:rsidR="00DE122A" w:rsidRPr="001C7B80" w:rsidRDefault="000963F1" w:rsidP="00A77A13">
            <w:pPr>
              <w:spacing w:after="200" w:line="276" w:lineRule="auto"/>
              <w:jc w:val="both"/>
              <w:rPr>
                <w:rFonts w:ascii="Verdana" w:hAnsi="Verdana" w:cstheme="majorHAnsi"/>
                <w:sz w:val="20"/>
                <w:szCs w:val="20"/>
                <w:lang w:val="es-ES"/>
              </w:rPr>
            </w:pPr>
            <w:r w:rsidRPr="001C7B80">
              <w:rPr>
                <w:rFonts w:ascii="Verdana" w:hAnsi="Verdana" w:cstheme="majorHAnsi"/>
                <w:sz w:val="20"/>
                <w:szCs w:val="20"/>
                <w:lang w:val="es-ES"/>
              </w:rPr>
              <w:br/>
            </w:r>
          </w:p>
          <w:p w14:paraId="2D5905F1" w14:textId="2C91630E" w:rsidR="000963F1" w:rsidRPr="001C7B80" w:rsidRDefault="000963F1" w:rsidP="00A77A13">
            <w:pPr>
              <w:spacing w:after="200" w:line="276" w:lineRule="auto"/>
              <w:jc w:val="both"/>
              <w:rPr>
                <w:rFonts w:ascii="Verdana" w:hAnsi="Verdana" w:cstheme="majorHAnsi"/>
                <w:sz w:val="20"/>
                <w:szCs w:val="20"/>
                <w:lang w:val="es-ES"/>
              </w:rPr>
            </w:pPr>
          </w:p>
        </w:tc>
      </w:tr>
      <w:tr w:rsidR="000963F1" w:rsidRPr="001C7B80" w14:paraId="31B25825" w14:textId="77777777" w:rsidTr="00397511">
        <w:trPr>
          <w:tblHeader/>
          <w:jc w:val="center"/>
        </w:trPr>
        <w:tc>
          <w:tcPr>
            <w:tcW w:w="5096" w:type="dxa"/>
            <w:tcBorders>
              <w:top w:val="single" w:sz="4" w:space="0" w:color="BFBFBF"/>
              <w:left w:val="single" w:sz="4" w:space="0" w:color="BFBFBF"/>
              <w:bottom w:val="single" w:sz="4" w:space="0" w:color="BFBFBF"/>
              <w:right w:val="single" w:sz="4" w:space="0" w:color="BFBFBF"/>
            </w:tcBorders>
            <w:shd w:val="clear" w:color="auto" w:fill="044396"/>
            <w:vAlign w:val="center"/>
          </w:tcPr>
          <w:p w14:paraId="4F1436C6" w14:textId="77777777" w:rsidR="000963F1" w:rsidRPr="00397511" w:rsidRDefault="000963F1" w:rsidP="00A77A13">
            <w:pPr>
              <w:spacing w:after="200" w:line="276" w:lineRule="auto"/>
              <w:jc w:val="center"/>
              <w:rPr>
                <w:rFonts w:ascii="Verdana" w:hAnsi="Verdana" w:cstheme="majorHAnsi"/>
                <w:color w:val="FFFFFF" w:themeColor="background1"/>
                <w:sz w:val="20"/>
                <w:szCs w:val="20"/>
                <w:lang w:val="es-ES"/>
              </w:rPr>
            </w:pPr>
          </w:p>
        </w:tc>
        <w:tc>
          <w:tcPr>
            <w:tcW w:w="680" w:type="dxa"/>
            <w:tcBorders>
              <w:top w:val="single" w:sz="4" w:space="0" w:color="BFBFBF"/>
              <w:left w:val="single" w:sz="4" w:space="0" w:color="BFBFBF"/>
              <w:bottom w:val="single" w:sz="4" w:space="0" w:color="BFBFBF"/>
              <w:right w:val="single" w:sz="4" w:space="0" w:color="BFBFBF"/>
            </w:tcBorders>
            <w:shd w:val="clear" w:color="auto" w:fill="044396"/>
            <w:vAlign w:val="center"/>
          </w:tcPr>
          <w:p w14:paraId="55863C0B" w14:textId="77777777" w:rsidR="000963F1" w:rsidRPr="00397511" w:rsidRDefault="000963F1" w:rsidP="00A77A13">
            <w:pPr>
              <w:spacing w:after="200" w:line="276" w:lineRule="auto"/>
              <w:jc w:val="center"/>
              <w:rPr>
                <w:rFonts w:ascii="Verdana" w:hAnsi="Verdana" w:cstheme="majorHAnsi"/>
                <w:color w:val="FFFFFF" w:themeColor="background1"/>
                <w:sz w:val="20"/>
                <w:szCs w:val="20"/>
              </w:rPr>
            </w:pPr>
            <w:r w:rsidRPr="00397511">
              <w:rPr>
                <w:rFonts w:ascii="Verdana" w:hAnsi="Verdana" w:cstheme="majorHAnsi"/>
                <w:b/>
                <w:color w:val="FFFFFF" w:themeColor="background1"/>
                <w:sz w:val="20"/>
                <w:szCs w:val="20"/>
              </w:rPr>
              <w:t>Sí</w:t>
            </w:r>
          </w:p>
        </w:tc>
        <w:tc>
          <w:tcPr>
            <w:tcW w:w="680" w:type="dxa"/>
            <w:tcBorders>
              <w:top w:val="single" w:sz="4" w:space="0" w:color="BFBFBF"/>
              <w:left w:val="single" w:sz="4" w:space="0" w:color="BFBFBF"/>
              <w:bottom w:val="single" w:sz="4" w:space="0" w:color="BFBFBF"/>
              <w:right w:val="single" w:sz="4" w:space="0" w:color="BFBFBF"/>
            </w:tcBorders>
            <w:shd w:val="clear" w:color="auto" w:fill="044396"/>
            <w:vAlign w:val="center"/>
          </w:tcPr>
          <w:p w14:paraId="19BA6457" w14:textId="77777777" w:rsidR="000963F1" w:rsidRPr="00397511" w:rsidRDefault="000963F1" w:rsidP="00A77A13">
            <w:pPr>
              <w:spacing w:after="200" w:line="276" w:lineRule="auto"/>
              <w:jc w:val="center"/>
              <w:rPr>
                <w:rFonts w:ascii="Verdana" w:hAnsi="Verdana" w:cstheme="majorHAnsi"/>
                <w:color w:val="FFFFFF" w:themeColor="background1"/>
                <w:sz w:val="20"/>
                <w:szCs w:val="20"/>
              </w:rPr>
            </w:pPr>
            <w:r w:rsidRPr="00397511">
              <w:rPr>
                <w:rFonts w:ascii="Verdana" w:hAnsi="Verdana" w:cstheme="majorHAnsi"/>
                <w:b/>
                <w:color w:val="FFFFFF" w:themeColor="background1"/>
                <w:sz w:val="20"/>
                <w:szCs w:val="20"/>
              </w:rPr>
              <w:t>No</w:t>
            </w:r>
          </w:p>
        </w:tc>
        <w:tc>
          <w:tcPr>
            <w:tcW w:w="4074" w:type="dxa"/>
            <w:tcBorders>
              <w:top w:val="single" w:sz="4" w:space="0" w:color="BFBFBF"/>
              <w:left w:val="single" w:sz="4" w:space="0" w:color="BFBFBF"/>
              <w:bottom w:val="single" w:sz="4" w:space="0" w:color="BFBFBF"/>
              <w:right w:val="single" w:sz="4" w:space="0" w:color="BFBFBF"/>
            </w:tcBorders>
            <w:shd w:val="clear" w:color="auto" w:fill="044396"/>
            <w:vAlign w:val="center"/>
          </w:tcPr>
          <w:p w14:paraId="1EA81820" w14:textId="77777777" w:rsidR="000963F1" w:rsidRPr="00397511" w:rsidRDefault="000963F1" w:rsidP="00A77A13">
            <w:pPr>
              <w:spacing w:after="200" w:line="276" w:lineRule="auto"/>
              <w:jc w:val="center"/>
              <w:rPr>
                <w:rFonts w:ascii="Verdana" w:hAnsi="Verdana" w:cstheme="majorHAnsi"/>
                <w:color w:val="FFFFFF" w:themeColor="background1"/>
                <w:sz w:val="20"/>
                <w:szCs w:val="20"/>
              </w:rPr>
            </w:pPr>
            <w:r w:rsidRPr="00397511">
              <w:rPr>
                <w:rFonts w:ascii="Verdana" w:hAnsi="Verdana" w:cstheme="majorHAnsi"/>
                <w:b/>
                <w:color w:val="FFFFFF" w:themeColor="background1"/>
                <w:sz w:val="20"/>
                <w:szCs w:val="20"/>
              </w:rPr>
              <w:t>Observaciones</w:t>
            </w:r>
          </w:p>
        </w:tc>
      </w:tr>
      <w:tr w:rsidR="000963F1" w:rsidRPr="001C7B80" w14:paraId="05A568D2" w14:textId="77777777" w:rsidTr="002C4105">
        <w:trPr>
          <w:jc w:val="center"/>
        </w:trPr>
        <w:tc>
          <w:tcPr>
            <w:tcW w:w="5096"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21EC5916" w14:textId="77777777" w:rsidR="000963F1" w:rsidRPr="001C7B80" w:rsidRDefault="000963F1" w:rsidP="00A77A13">
            <w:pPr>
              <w:spacing w:after="200" w:line="276" w:lineRule="auto"/>
              <w:jc w:val="both"/>
              <w:rPr>
                <w:rFonts w:ascii="Verdana" w:hAnsi="Verdana" w:cstheme="majorHAnsi"/>
                <w:bCs/>
                <w:sz w:val="20"/>
                <w:szCs w:val="20"/>
                <w:lang w:val="es-ES"/>
              </w:rPr>
            </w:pPr>
            <w:r w:rsidRPr="001C7B80">
              <w:rPr>
                <w:rFonts w:ascii="Verdana" w:hAnsi="Verdana" w:cstheme="majorHAnsi"/>
                <w:bCs/>
                <w:sz w:val="20"/>
                <w:szCs w:val="20"/>
                <w:lang w:val="es-ES"/>
              </w:rPr>
              <w:t>Dispone de personal técnico suficiente para ejecutar la operación</w:t>
            </w:r>
          </w:p>
        </w:tc>
        <w:sdt>
          <w:sdtPr>
            <w:rPr>
              <w:rFonts w:ascii="Verdana" w:hAnsi="Verdana" w:cstheme="majorHAnsi"/>
              <w:sz w:val="20"/>
              <w:szCs w:val="20"/>
            </w:rPr>
            <w:id w:val="1427306629"/>
            <w14:checkbox>
              <w14:checked w14:val="0"/>
              <w14:checkedState w14:val="2612" w14:font="MS Gothic"/>
              <w14:uncheckedState w14:val="2610" w14:font="MS Gothic"/>
            </w14:checkbox>
          </w:sdtPr>
          <w:sdtContent>
            <w:tc>
              <w:tcPr>
                <w:tcW w:w="680" w:type="dxa"/>
                <w:tcBorders>
                  <w:top w:val="single" w:sz="4" w:space="0" w:color="BFBFBF"/>
                  <w:left w:val="single" w:sz="4" w:space="0" w:color="BFBFBF"/>
                  <w:bottom w:val="single" w:sz="4" w:space="0" w:color="BFBFBF"/>
                  <w:right w:val="single" w:sz="4" w:space="0" w:color="BFBFBF"/>
                </w:tcBorders>
                <w:vAlign w:val="center"/>
              </w:tcPr>
              <w:p w14:paraId="03226C13" w14:textId="77777777" w:rsidR="000963F1" w:rsidRPr="001C7B80" w:rsidRDefault="000963F1" w:rsidP="00A77A13">
                <w:pPr>
                  <w:spacing w:after="200" w:line="276" w:lineRule="auto"/>
                  <w:jc w:val="center"/>
                  <w:rPr>
                    <w:rFonts w:ascii="Verdana" w:hAnsi="Verdana" w:cstheme="majorHAnsi"/>
                    <w:sz w:val="20"/>
                    <w:szCs w:val="20"/>
                  </w:rPr>
                </w:pPr>
                <w:r w:rsidRPr="001C7B80">
                  <w:rPr>
                    <w:rFonts w:ascii="Segoe UI Symbol" w:hAnsi="Segoe UI Symbol" w:cs="Segoe UI Symbol"/>
                    <w:sz w:val="20"/>
                    <w:szCs w:val="20"/>
                  </w:rPr>
                  <w:t>☐</w:t>
                </w:r>
              </w:p>
            </w:tc>
          </w:sdtContent>
        </w:sdt>
        <w:sdt>
          <w:sdtPr>
            <w:rPr>
              <w:rFonts w:ascii="Verdana" w:hAnsi="Verdana" w:cstheme="majorHAnsi"/>
              <w:sz w:val="20"/>
              <w:szCs w:val="20"/>
            </w:rPr>
            <w:id w:val="-728222556"/>
            <w14:checkbox>
              <w14:checked w14:val="0"/>
              <w14:checkedState w14:val="2612" w14:font="MS Gothic"/>
              <w14:uncheckedState w14:val="2610" w14:font="MS Gothic"/>
            </w14:checkbox>
          </w:sdtPr>
          <w:sdtContent>
            <w:tc>
              <w:tcPr>
                <w:tcW w:w="680" w:type="dxa"/>
                <w:tcBorders>
                  <w:top w:val="single" w:sz="4" w:space="0" w:color="BFBFBF"/>
                  <w:left w:val="single" w:sz="4" w:space="0" w:color="BFBFBF"/>
                  <w:bottom w:val="single" w:sz="4" w:space="0" w:color="BFBFBF"/>
                  <w:right w:val="single" w:sz="4" w:space="0" w:color="BFBFBF"/>
                </w:tcBorders>
                <w:vAlign w:val="center"/>
              </w:tcPr>
              <w:p w14:paraId="5A98C887" w14:textId="77777777" w:rsidR="000963F1" w:rsidRPr="001C7B80" w:rsidRDefault="000963F1" w:rsidP="00A77A13">
                <w:pPr>
                  <w:spacing w:after="200" w:line="276" w:lineRule="auto"/>
                  <w:jc w:val="center"/>
                  <w:rPr>
                    <w:rFonts w:ascii="Verdana" w:hAnsi="Verdana" w:cstheme="majorHAnsi"/>
                    <w:sz w:val="20"/>
                    <w:szCs w:val="20"/>
                  </w:rPr>
                </w:pPr>
                <w:r w:rsidRPr="001C7B80">
                  <w:rPr>
                    <w:rFonts w:ascii="Segoe UI Symbol" w:hAnsi="Segoe UI Symbol" w:cs="Segoe UI Symbol"/>
                    <w:sz w:val="20"/>
                    <w:szCs w:val="20"/>
                  </w:rPr>
                  <w:t>☐</w:t>
                </w:r>
              </w:p>
            </w:tc>
          </w:sdtContent>
        </w:sdt>
        <w:tc>
          <w:tcPr>
            <w:tcW w:w="4074" w:type="dxa"/>
            <w:tcBorders>
              <w:top w:val="single" w:sz="4" w:space="0" w:color="BFBFBF"/>
              <w:left w:val="single" w:sz="4" w:space="0" w:color="BFBFBF"/>
              <w:bottom w:val="single" w:sz="4" w:space="0" w:color="BFBFBF"/>
              <w:right w:val="single" w:sz="4" w:space="0" w:color="BFBFBF"/>
            </w:tcBorders>
            <w:vAlign w:val="center"/>
          </w:tcPr>
          <w:p w14:paraId="3251C2A8" w14:textId="77777777" w:rsidR="000963F1" w:rsidRPr="001C7B80" w:rsidRDefault="000963F1" w:rsidP="00A77A13">
            <w:pPr>
              <w:spacing w:after="200" w:line="276" w:lineRule="auto"/>
              <w:rPr>
                <w:rFonts w:ascii="Verdana" w:hAnsi="Verdana" w:cstheme="majorHAnsi"/>
                <w:sz w:val="20"/>
                <w:szCs w:val="20"/>
              </w:rPr>
            </w:pPr>
          </w:p>
        </w:tc>
      </w:tr>
      <w:tr w:rsidR="000963F1" w:rsidRPr="001C7B80" w14:paraId="1090227D" w14:textId="77777777" w:rsidTr="002C4105">
        <w:trPr>
          <w:jc w:val="center"/>
        </w:trPr>
        <w:tc>
          <w:tcPr>
            <w:tcW w:w="5096"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35B30633" w14:textId="77777777" w:rsidR="000963F1" w:rsidRPr="001C7B80" w:rsidRDefault="000963F1" w:rsidP="00A77A13">
            <w:pPr>
              <w:spacing w:after="200" w:line="276" w:lineRule="auto"/>
              <w:jc w:val="both"/>
              <w:rPr>
                <w:rFonts w:ascii="Verdana" w:hAnsi="Verdana" w:cstheme="majorHAnsi"/>
                <w:bCs/>
                <w:sz w:val="20"/>
                <w:szCs w:val="20"/>
              </w:rPr>
            </w:pPr>
            <w:r w:rsidRPr="001C7B80">
              <w:rPr>
                <w:rFonts w:ascii="Verdana" w:hAnsi="Verdana" w:cstheme="majorHAnsi"/>
                <w:bCs/>
                <w:sz w:val="20"/>
                <w:szCs w:val="20"/>
              </w:rPr>
              <w:t>Dispone de apoyo administrativo suficiente</w:t>
            </w:r>
          </w:p>
        </w:tc>
        <w:sdt>
          <w:sdtPr>
            <w:rPr>
              <w:rFonts w:ascii="Verdana" w:hAnsi="Verdana" w:cstheme="majorHAnsi"/>
              <w:sz w:val="20"/>
              <w:szCs w:val="20"/>
            </w:rPr>
            <w:id w:val="510035745"/>
            <w14:checkbox>
              <w14:checked w14:val="0"/>
              <w14:checkedState w14:val="2612" w14:font="MS Gothic"/>
              <w14:uncheckedState w14:val="2610" w14:font="MS Gothic"/>
            </w14:checkbox>
          </w:sdtPr>
          <w:sdtContent>
            <w:tc>
              <w:tcPr>
                <w:tcW w:w="680" w:type="dxa"/>
                <w:tcBorders>
                  <w:top w:val="single" w:sz="4" w:space="0" w:color="BFBFBF"/>
                  <w:left w:val="single" w:sz="4" w:space="0" w:color="BFBFBF"/>
                  <w:bottom w:val="single" w:sz="4" w:space="0" w:color="BFBFBF"/>
                  <w:right w:val="single" w:sz="4" w:space="0" w:color="BFBFBF"/>
                </w:tcBorders>
                <w:vAlign w:val="center"/>
              </w:tcPr>
              <w:p w14:paraId="30019810" w14:textId="77777777" w:rsidR="000963F1" w:rsidRPr="001C7B80" w:rsidRDefault="000963F1" w:rsidP="00A77A13">
                <w:pPr>
                  <w:spacing w:after="200" w:line="276" w:lineRule="auto"/>
                  <w:jc w:val="center"/>
                  <w:rPr>
                    <w:rFonts w:ascii="Verdana" w:hAnsi="Verdana" w:cstheme="majorHAnsi"/>
                    <w:sz w:val="20"/>
                    <w:szCs w:val="20"/>
                  </w:rPr>
                </w:pPr>
                <w:r w:rsidRPr="001C7B80">
                  <w:rPr>
                    <w:rFonts w:ascii="Segoe UI Symbol" w:hAnsi="Segoe UI Symbol" w:cs="Segoe UI Symbol"/>
                    <w:sz w:val="20"/>
                    <w:szCs w:val="20"/>
                  </w:rPr>
                  <w:t>☐</w:t>
                </w:r>
              </w:p>
            </w:tc>
          </w:sdtContent>
        </w:sdt>
        <w:sdt>
          <w:sdtPr>
            <w:rPr>
              <w:rFonts w:ascii="Verdana" w:hAnsi="Verdana" w:cstheme="majorHAnsi"/>
              <w:sz w:val="20"/>
              <w:szCs w:val="20"/>
            </w:rPr>
            <w:id w:val="901187216"/>
            <w14:checkbox>
              <w14:checked w14:val="0"/>
              <w14:checkedState w14:val="2612" w14:font="MS Gothic"/>
              <w14:uncheckedState w14:val="2610" w14:font="MS Gothic"/>
            </w14:checkbox>
          </w:sdtPr>
          <w:sdtContent>
            <w:tc>
              <w:tcPr>
                <w:tcW w:w="680" w:type="dxa"/>
                <w:tcBorders>
                  <w:top w:val="single" w:sz="4" w:space="0" w:color="BFBFBF"/>
                  <w:left w:val="single" w:sz="4" w:space="0" w:color="BFBFBF"/>
                  <w:bottom w:val="single" w:sz="4" w:space="0" w:color="BFBFBF"/>
                  <w:right w:val="single" w:sz="4" w:space="0" w:color="BFBFBF"/>
                </w:tcBorders>
                <w:vAlign w:val="center"/>
              </w:tcPr>
              <w:p w14:paraId="483366DE" w14:textId="77777777" w:rsidR="000963F1" w:rsidRPr="001C7B80" w:rsidRDefault="000963F1" w:rsidP="00A77A13">
                <w:pPr>
                  <w:spacing w:after="200" w:line="276" w:lineRule="auto"/>
                  <w:jc w:val="center"/>
                  <w:rPr>
                    <w:rFonts w:ascii="Verdana" w:hAnsi="Verdana" w:cstheme="majorHAnsi"/>
                    <w:sz w:val="20"/>
                    <w:szCs w:val="20"/>
                  </w:rPr>
                </w:pPr>
                <w:r w:rsidRPr="001C7B80">
                  <w:rPr>
                    <w:rFonts w:ascii="Segoe UI Symbol" w:hAnsi="Segoe UI Symbol" w:cs="Segoe UI Symbol"/>
                    <w:sz w:val="20"/>
                    <w:szCs w:val="20"/>
                  </w:rPr>
                  <w:t>☐</w:t>
                </w:r>
              </w:p>
            </w:tc>
          </w:sdtContent>
        </w:sdt>
        <w:tc>
          <w:tcPr>
            <w:tcW w:w="4074" w:type="dxa"/>
            <w:tcBorders>
              <w:top w:val="single" w:sz="4" w:space="0" w:color="BFBFBF"/>
              <w:left w:val="single" w:sz="4" w:space="0" w:color="BFBFBF"/>
              <w:bottom w:val="single" w:sz="4" w:space="0" w:color="BFBFBF"/>
              <w:right w:val="single" w:sz="4" w:space="0" w:color="BFBFBF"/>
            </w:tcBorders>
            <w:vAlign w:val="center"/>
          </w:tcPr>
          <w:p w14:paraId="76FE304E" w14:textId="77777777" w:rsidR="000963F1" w:rsidRPr="001C7B80" w:rsidRDefault="000963F1" w:rsidP="00A77A13">
            <w:pPr>
              <w:spacing w:after="200" w:line="276" w:lineRule="auto"/>
              <w:rPr>
                <w:rFonts w:ascii="Verdana" w:hAnsi="Verdana" w:cstheme="majorHAnsi"/>
                <w:sz w:val="20"/>
                <w:szCs w:val="20"/>
              </w:rPr>
            </w:pPr>
          </w:p>
        </w:tc>
      </w:tr>
      <w:tr w:rsidR="000963F1" w:rsidRPr="001C7B80" w14:paraId="1381EF93" w14:textId="77777777" w:rsidTr="002C4105">
        <w:trPr>
          <w:jc w:val="center"/>
        </w:trPr>
        <w:tc>
          <w:tcPr>
            <w:tcW w:w="5096"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0487DC85" w14:textId="77777777" w:rsidR="000963F1" w:rsidRPr="001C7B80" w:rsidRDefault="000963F1" w:rsidP="00A77A13">
            <w:pPr>
              <w:spacing w:after="200" w:line="276" w:lineRule="auto"/>
              <w:jc w:val="both"/>
              <w:rPr>
                <w:rFonts w:ascii="Verdana" w:hAnsi="Verdana" w:cstheme="majorHAnsi"/>
                <w:bCs/>
                <w:sz w:val="20"/>
                <w:szCs w:val="20"/>
                <w:lang w:val="es-ES"/>
              </w:rPr>
            </w:pPr>
            <w:r w:rsidRPr="001C7B80">
              <w:rPr>
                <w:rFonts w:ascii="Verdana" w:hAnsi="Verdana" w:cstheme="majorHAnsi"/>
                <w:bCs/>
                <w:sz w:val="20"/>
                <w:szCs w:val="20"/>
                <w:lang w:val="es-ES"/>
              </w:rPr>
              <w:t>Cuenta con experiencia en actuaciones similares</w:t>
            </w:r>
          </w:p>
        </w:tc>
        <w:sdt>
          <w:sdtPr>
            <w:rPr>
              <w:rFonts w:ascii="Verdana" w:hAnsi="Verdana" w:cstheme="majorHAnsi"/>
              <w:sz w:val="20"/>
              <w:szCs w:val="20"/>
            </w:rPr>
            <w:id w:val="-1578037971"/>
            <w14:checkbox>
              <w14:checked w14:val="0"/>
              <w14:checkedState w14:val="2612" w14:font="MS Gothic"/>
              <w14:uncheckedState w14:val="2610" w14:font="MS Gothic"/>
            </w14:checkbox>
          </w:sdtPr>
          <w:sdtContent>
            <w:tc>
              <w:tcPr>
                <w:tcW w:w="680" w:type="dxa"/>
                <w:tcBorders>
                  <w:top w:val="single" w:sz="4" w:space="0" w:color="BFBFBF"/>
                  <w:left w:val="single" w:sz="4" w:space="0" w:color="BFBFBF"/>
                  <w:bottom w:val="single" w:sz="4" w:space="0" w:color="BFBFBF"/>
                  <w:right w:val="single" w:sz="4" w:space="0" w:color="BFBFBF"/>
                </w:tcBorders>
                <w:vAlign w:val="center"/>
              </w:tcPr>
              <w:p w14:paraId="6B239C40" w14:textId="77777777" w:rsidR="000963F1" w:rsidRPr="001C7B80" w:rsidRDefault="000963F1" w:rsidP="00A77A13">
                <w:pPr>
                  <w:spacing w:after="200" w:line="276" w:lineRule="auto"/>
                  <w:jc w:val="center"/>
                  <w:rPr>
                    <w:rFonts w:ascii="Verdana" w:hAnsi="Verdana" w:cstheme="majorHAnsi"/>
                    <w:sz w:val="20"/>
                    <w:szCs w:val="20"/>
                  </w:rPr>
                </w:pPr>
                <w:r w:rsidRPr="001C7B80">
                  <w:rPr>
                    <w:rFonts w:ascii="Segoe UI Symbol" w:hAnsi="Segoe UI Symbol" w:cs="Segoe UI Symbol"/>
                    <w:sz w:val="20"/>
                    <w:szCs w:val="20"/>
                  </w:rPr>
                  <w:t>☐</w:t>
                </w:r>
              </w:p>
            </w:tc>
          </w:sdtContent>
        </w:sdt>
        <w:sdt>
          <w:sdtPr>
            <w:rPr>
              <w:rFonts w:ascii="Verdana" w:hAnsi="Verdana" w:cstheme="majorHAnsi"/>
              <w:sz w:val="20"/>
              <w:szCs w:val="20"/>
            </w:rPr>
            <w:id w:val="-653830499"/>
            <w14:checkbox>
              <w14:checked w14:val="0"/>
              <w14:checkedState w14:val="2612" w14:font="MS Gothic"/>
              <w14:uncheckedState w14:val="2610" w14:font="MS Gothic"/>
            </w14:checkbox>
          </w:sdtPr>
          <w:sdtContent>
            <w:tc>
              <w:tcPr>
                <w:tcW w:w="680" w:type="dxa"/>
                <w:tcBorders>
                  <w:top w:val="single" w:sz="4" w:space="0" w:color="BFBFBF"/>
                  <w:left w:val="single" w:sz="4" w:space="0" w:color="BFBFBF"/>
                  <w:bottom w:val="single" w:sz="4" w:space="0" w:color="BFBFBF"/>
                  <w:right w:val="single" w:sz="4" w:space="0" w:color="BFBFBF"/>
                </w:tcBorders>
                <w:vAlign w:val="center"/>
              </w:tcPr>
              <w:p w14:paraId="502E3D75" w14:textId="77777777" w:rsidR="000963F1" w:rsidRPr="001C7B80" w:rsidRDefault="000963F1" w:rsidP="00A77A13">
                <w:pPr>
                  <w:spacing w:after="200" w:line="276" w:lineRule="auto"/>
                  <w:jc w:val="center"/>
                  <w:rPr>
                    <w:rFonts w:ascii="Verdana" w:hAnsi="Verdana" w:cstheme="majorHAnsi"/>
                    <w:sz w:val="20"/>
                    <w:szCs w:val="20"/>
                  </w:rPr>
                </w:pPr>
                <w:r w:rsidRPr="001C7B80">
                  <w:rPr>
                    <w:rFonts w:ascii="Segoe UI Symbol" w:hAnsi="Segoe UI Symbol" w:cs="Segoe UI Symbol"/>
                    <w:sz w:val="20"/>
                    <w:szCs w:val="20"/>
                  </w:rPr>
                  <w:t>☐</w:t>
                </w:r>
              </w:p>
            </w:tc>
          </w:sdtContent>
        </w:sdt>
        <w:tc>
          <w:tcPr>
            <w:tcW w:w="4074" w:type="dxa"/>
            <w:tcBorders>
              <w:top w:val="single" w:sz="4" w:space="0" w:color="BFBFBF"/>
              <w:left w:val="single" w:sz="4" w:space="0" w:color="BFBFBF"/>
              <w:bottom w:val="single" w:sz="4" w:space="0" w:color="BFBFBF"/>
              <w:right w:val="single" w:sz="4" w:space="0" w:color="BFBFBF"/>
            </w:tcBorders>
            <w:vAlign w:val="center"/>
          </w:tcPr>
          <w:p w14:paraId="18F8953C" w14:textId="77777777" w:rsidR="000963F1" w:rsidRPr="001C7B80" w:rsidRDefault="000963F1" w:rsidP="00A77A13">
            <w:pPr>
              <w:spacing w:after="200" w:line="276" w:lineRule="auto"/>
              <w:rPr>
                <w:rFonts w:ascii="Verdana" w:hAnsi="Verdana" w:cstheme="majorHAnsi"/>
                <w:sz w:val="20"/>
                <w:szCs w:val="20"/>
              </w:rPr>
            </w:pPr>
          </w:p>
        </w:tc>
      </w:tr>
      <w:tr w:rsidR="000963F1" w:rsidRPr="001C7B80" w14:paraId="08BB383B" w14:textId="77777777" w:rsidTr="002C4105">
        <w:trPr>
          <w:jc w:val="center"/>
        </w:trPr>
        <w:tc>
          <w:tcPr>
            <w:tcW w:w="5096"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7AD08688" w14:textId="77777777" w:rsidR="000963F1" w:rsidRPr="001C7B80" w:rsidRDefault="000963F1" w:rsidP="00A77A13">
            <w:pPr>
              <w:spacing w:after="200" w:line="276" w:lineRule="auto"/>
              <w:jc w:val="both"/>
              <w:rPr>
                <w:rFonts w:ascii="Verdana" w:hAnsi="Verdana" w:cstheme="majorHAnsi"/>
                <w:bCs/>
                <w:sz w:val="20"/>
                <w:szCs w:val="20"/>
                <w:lang w:val="es-ES"/>
              </w:rPr>
            </w:pPr>
            <w:r w:rsidRPr="001C7B80">
              <w:rPr>
                <w:rFonts w:ascii="Verdana" w:hAnsi="Verdana" w:cstheme="majorHAnsi"/>
                <w:bCs/>
                <w:sz w:val="20"/>
                <w:szCs w:val="20"/>
                <w:lang w:val="es-ES"/>
              </w:rPr>
              <w:t>Tiene capacidad para gestionar contratación pública</w:t>
            </w:r>
          </w:p>
        </w:tc>
        <w:sdt>
          <w:sdtPr>
            <w:rPr>
              <w:rFonts w:ascii="Verdana" w:hAnsi="Verdana" w:cstheme="majorHAnsi"/>
              <w:sz w:val="20"/>
              <w:szCs w:val="20"/>
            </w:rPr>
            <w:id w:val="-1236011430"/>
            <w14:checkbox>
              <w14:checked w14:val="0"/>
              <w14:checkedState w14:val="2612" w14:font="MS Gothic"/>
              <w14:uncheckedState w14:val="2610" w14:font="MS Gothic"/>
            </w14:checkbox>
          </w:sdtPr>
          <w:sdtContent>
            <w:tc>
              <w:tcPr>
                <w:tcW w:w="680" w:type="dxa"/>
                <w:tcBorders>
                  <w:top w:val="single" w:sz="4" w:space="0" w:color="BFBFBF"/>
                  <w:left w:val="single" w:sz="4" w:space="0" w:color="BFBFBF"/>
                  <w:bottom w:val="single" w:sz="4" w:space="0" w:color="BFBFBF"/>
                  <w:right w:val="single" w:sz="4" w:space="0" w:color="BFBFBF"/>
                </w:tcBorders>
                <w:vAlign w:val="center"/>
              </w:tcPr>
              <w:p w14:paraId="2CC60F16" w14:textId="77777777" w:rsidR="000963F1" w:rsidRPr="001C7B80" w:rsidRDefault="000963F1" w:rsidP="00A77A13">
                <w:pPr>
                  <w:spacing w:after="200" w:line="276" w:lineRule="auto"/>
                  <w:jc w:val="center"/>
                  <w:rPr>
                    <w:rFonts w:ascii="Verdana" w:hAnsi="Verdana" w:cstheme="majorHAnsi"/>
                    <w:sz w:val="20"/>
                    <w:szCs w:val="20"/>
                  </w:rPr>
                </w:pPr>
                <w:r w:rsidRPr="001C7B80">
                  <w:rPr>
                    <w:rFonts w:ascii="Segoe UI Symbol" w:hAnsi="Segoe UI Symbol" w:cs="Segoe UI Symbol"/>
                    <w:sz w:val="20"/>
                    <w:szCs w:val="20"/>
                  </w:rPr>
                  <w:t>☐</w:t>
                </w:r>
              </w:p>
            </w:tc>
          </w:sdtContent>
        </w:sdt>
        <w:sdt>
          <w:sdtPr>
            <w:rPr>
              <w:rFonts w:ascii="Verdana" w:hAnsi="Verdana" w:cstheme="majorHAnsi"/>
              <w:sz w:val="20"/>
              <w:szCs w:val="20"/>
            </w:rPr>
            <w:id w:val="-2075273430"/>
            <w14:checkbox>
              <w14:checked w14:val="0"/>
              <w14:checkedState w14:val="2612" w14:font="MS Gothic"/>
              <w14:uncheckedState w14:val="2610" w14:font="MS Gothic"/>
            </w14:checkbox>
          </w:sdtPr>
          <w:sdtContent>
            <w:tc>
              <w:tcPr>
                <w:tcW w:w="680" w:type="dxa"/>
                <w:tcBorders>
                  <w:top w:val="single" w:sz="4" w:space="0" w:color="BFBFBF"/>
                  <w:left w:val="single" w:sz="4" w:space="0" w:color="BFBFBF"/>
                  <w:bottom w:val="single" w:sz="4" w:space="0" w:color="BFBFBF"/>
                  <w:right w:val="single" w:sz="4" w:space="0" w:color="BFBFBF"/>
                </w:tcBorders>
                <w:vAlign w:val="center"/>
              </w:tcPr>
              <w:p w14:paraId="453D8640" w14:textId="77777777" w:rsidR="000963F1" w:rsidRPr="001C7B80" w:rsidRDefault="000963F1" w:rsidP="00A77A13">
                <w:pPr>
                  <w:spacing w:after="200" w:line="276" w:lineRule="auto"/>
                  <w:jc w:val="center"/>
                  <w:rPr>
                    <w:rFonts w:ascii="Verdana" w:hAnsi="Verdana" w:cstheme="majorHAnsi"/>
                    <w:sz w:val="20"/>
                    <w:szCs w:val="20"/>
                  </w:rPr>
                </w:pPr>
                <w:r w:rsidRPr="001C7B80">
                  <w:rPr>
                    <w:rFonts w:ascii="Segoe UI Symbol" w:hAnsi="Segoe UI Symbol" w:cs="Segoe UI Symbol"/>
                    <w:sz w:val="20"/>
                    <w:szCs w:val="20"/>
                  </w:rPr>
                  <w:t>☐</w:t>
                </w:r>
              </w:p>
            </w:tc>
          </w:sdtContent>
        </w:sdt>
        <w:tc>
          <w:tcPr>
            <w:tcW w:w="4074" w:type="dxa"/>
            <w:tcBorders>
              <w:top w:val="single" w:sz="4" w:space="0" w:color="BFBFBF"/>
              <w:left w:val="single" w:sz="4" w:space="0" w:color="BFBFBF"/>
              <w:bottom w:val="single" w:sz="4" w:space="0" w:color="BFBFBF"/>
              <w:right w:val="single" w:sz="4" w:space="0" w:color="BFBFBF"/>
            </w:tcBorders>
            <w:vAlign w:val="center"/>
          </w:tcPr>
          <w:p w14:paraId="6454151F" w14:textId="77777777" w:rsidR="000963F1" w:rsidRPr="001C7B80" w:rsidRDefault="000963F1" w:rsidP="00A77A13">
            <w:pPr>
              <w:spacing w:after="200" w:line="276" w:lineRule="auto"/>
              <w:rPr>
                <w:rFonts w:ascii="Verdana" w:hAnsi="Verdana" w:cstheme="majorHAnsi"/>
                <w:sz w:val="20"/>
                <w:szCs w:val="20"/>
              </w:rPr>
            </w:pPr>
          </w:p>
        </w:tc>
      </w:tr>
      <w:tr w:rsidR="000963F1" w:rsidRPr="001C7B80" w14:paraId="5A77F872" w14:textId="77777777" w:rsidTr="002C4105">
        <w:trPr>
          <w:jc w:val="center"/>
        </w:trPr>
        <w:tc>
          <w:tcPr>
            <w:tcW w:w="5096"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1168ED7A" w14:textId="77777777" w:rsidR="000963F1" w:rsidRPr="001C7B80" w:rsidRDefault="000963F1" w:rsidP="00A77A13">
            <w:pPr>
              <w:spacing w:after="200" w:line="276" w:lineRule="auto"/>
              <w:jc w:val="both"/>
              <w:rPr>
                <w:rFonts w:ascii="Verdana" w:hAnsi="Verdana" w:cstheme="majorHAnsi"/>
                <w:bCs/>
                <w:sz w:val="20"/>
                <w:szCs w:val="20"/>
                <w:lang w:val="es-ES"/>
              </w:rPr>
            </w:pPr>
            <w:r w:rsidRPr="001C7B80">
              <w:rPr>
                <w:rFonts w:ascii="Verdana" w:hAnsi="Verdana" w:cstheme="majorHAnsi"/>
                <w:bCs/>
                <w:sz w:val="20"/>
                <w:szCs w:val="20"/>
                <w:lang w:val="es-ES"/>
              </w:rPr>
              <w:t>Cuenta con medios para el seguimiento técnico y económico</w:t>
            </w:r>
          </w:p>
        </w:tc>
        <w:sdt>
          <w:sdtPr>
            <w:rPr>
              <w:rFonts w:ascii="Verdana" w:hAnsi="Verdana" w:cstheme="majorHAnsi"/>
              <w:sz w:val="20"/>
              <w:szCs w:val="20"/>
            </w:rPr>
            <w:id w:val="-453703860"/>
            <w14:checkbox>
              <w14:checked w14:val="0"/>
              <w14:checkedState w14:val="2612" w14:font="MS Gothic"/>
              <w14:uncheckedState w14:val="2610" w14:font="MS Gothic"/>
            </w14:checkbox>
          </w:sdtPr>
          <w:sdtContent>
            <w:tc>
              <w:tcPr>
                <w:tcW w:w="680" w:type="dxa"/>
                <w:tcBorders>
                  <w:top w:val="single" w:sz="4" w:space="0" w:color="BFBFBF"/>
                  <w:left w:val="single" w:sz="4" w:space="0" w:color="BFBFBF"/>
                  <w:bottom w:val="single" w:sz="4" w:space="0" w:color="BFBFBF"/>
                  <w:right w:val="single" w:sz="4" w:space="0" w:color="BFBFBF"/>
                </w:tcBorders>
                <w:vAlign w:val="center"/>
              </w:tcPr>
              <w:p w14:paraId="016B2416" w14:textId="77777777" w:rsidR="000963F1" w:rsidRPr="001C7B80" w:rsidRDefault="000963F1" w:rsidP="00A77A13">
                <w:pPr>
                  <w:spacing w:after="200" w:line="276" w:lineRule="auto"/>
                  <w:jc w:val="center"/>
                  <w:rPr>
                    <w:rFonts w:ascii="Verdana" w:hAnsi="Verdana" w:cstheme="majorHAnsi"/>
                    <w:sz w:val="20"/>
                    <w:szCs w:val="20"/>
                  </w:rPr>
                </w:pPr>
                <w:r w:rsidRPr="001C7B80">
                  <w:rPr>
                    <w:rFonts w:ascii="Segoe UI Symbol" w:hAnsi="Segoe UI Symbol" w:cs="Segoe UI Symbol"/>
                    <w:sz w:val="20"/>
                    <w:szCs w:val="20"/>
                  </w:rPr>
                  <w:t>☐</w:t>
                </w:r>
              </w:p>
            </w:tc>
          </w:sdtContent>
        </w:sdt>
        <w:sdt>
          <w:sdtPr>
            <w:rPr>
              <w:rFonts w:ascii="Verdana" w:hAnsi="Verdana" w:cstheme="majorHAnsi"/>
              <w:sz w:val="20"/>
              <w:szCs w:val="20"/>
            </w:rPr>
            <w:id w:val="1080182034"/>
            <w14:checkbox>
              <w14:checked w14:val="0"/>
              <w14:checkedState w14:val="2612" w14:font="MS Gothic"/>
              <w14:uncheckedState w14:val="2610" w14:font="MS Gothic"/>
            </w14:checkbox>
          </w:sdtPr>
          <w:sdtContent>
            <w:tc>
              <w:tcPr>
                <w:tcW w:w="680" w:type="dxa"/>
                <w:tcBorders>
                  <w:top w:val="single" w:sz="4" w:space="0" w:color="BFBFBF"/>
                  <w:left w:val="single" w:sz="4" w:space="0" w:color="BFBFBF"/>
                  <w:bottom w:val="single" w:sz="4" w:space="0" w:color="BFBFBF"/>
                  <w:right w:val="single" w:sz="4" w:space="0" w:color="BFBFBF"/>
                </w:tcBorders>
                <w:vAlign w:val="center"/>
              </w:tcPr>
              <w:p w14:paraId="06540D67" w14:textId="77777777" w:rsidR="000963F1" w:rsidRPr="001C7B80" w:rsidRDefault="000963F1" w:rsidP="00A77A13">
                <w:pPr>
                  <w:spacing w:after="200" w:line="276" w:lineRule="auto"/>
                  <w:jc w:val="center"/>
                  <w:rPr>
                    <w:rFonts w:ascii="Verdana" w:hAnsi="Verdana" w:cstheme="majorHAnsi"/>
                    <w:sz w:val="20"/>
                    <w:szCs w:val="20"/>
                  </w:rPr>
                </w:pPr>
                <w:r w:rsidRPr="001C7B80">
                  <w:rPr>
                    <w:rFonts w:ascii="Segoe UI Symbol" w:hAnsi="Segoe UI Symbol" w:cs="Segoe UI Symbol"/>
                    <w:sz w:val="20"/>
                    <w:szCs w:val="20"/>
                  </w:rPr>
                  <w:t>☐</w:t>
                </w:r>
              </w:p>
            </w:tc>
          </w:sdtContent>
        </w:sdt>
        <w:tc>
          <w:tcPr>
            <w:tcW w:w="4074" w:type="dxa"/>
            <w:tcBorders>
              <w:top w:val="single" w:sz="4" w:space="0" w:color="BFBFBF"/>
              <w:left w:val="single" w:sz="4" w:space="0" w:color="BFBFBF"/>
              <w:bottom w:val="single" w:sz="4" w:space="0" w:color="BFBFBF"/>
              <w:right w:val="single" w:sz="4" w:space="0" w:color="BFBFBF"/>
            </w:tcBorders>
            <w:vAlign w:val="center"/>
          </w:tcPr>
          <w:p w14:paraId="6192DEBE" w14:textId="77777777" w:rsidR="000963F1" w:rsidRPr="001C7B80" w:rsidRDefault="000963F1" w:rsidP="00A77A13">
            <w:pPr>
              <w:spacing w:after="200" w:line="276" w:lineRule="auto"/>
              <w:rPr>
                <w:rFonts w:ascii="Verdana" w:hAnsi="Verdana" w:cstheme="majorHAnsi"/>
                <w:sz w:val="20"/>
                <w:szCs w:val="20"/>
              </w:rPr>
            </w:pPr>
          </w:p>
        </w:tc>
      </w:tr>
      <w:tr w:rsidR="000963F1" w:rsidRPr="001C7B80" w14:paraId="0BBF14BE" w14:textId="77777777" w:rsidTr="002C4105">
        <w:trPr>
          <w:jc w:val="center"/>
        </w:trPr>
        <w:tc>
          <w:tcPr>
            <w:tcW w:w="5096"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47830AB3" w14:textId="77777777" w:rsidR="000963F1" w:rsidRPr="001C7B80" w:rsidRDefault="000963F1" w:rsidP="00A77A13">
            <w:pPr>
              <w:spacing w:after="200" w:line="276" w:lineRule="auto"/>
              <w:jc w:val="both"/>
              <w:rPr>
                <w:rFonts w:ascii="Verdana" w:hAnsi="Verdana" w:cstheme="majorHAnsi"/>
                <w:bCs/>
                <w:sz w:val="20"/>
                <w:szCs w:val="20"/>
                <w:lang w:val="es-ES"/>
              </w:rPr>
            </w:pPr>
            <w:r w:rsidRPr="001C7B80">
              <w:rPr>
                <w:rFonts w:ascii="Verdana" w:hAnsi="Verdana" w:cstheme="majorHAnsi"/>
                <w:bCs/>
                <w:sz w:val="20"/>
                <w:szCs w:val="20"/>
                <w:lang w:val="es-ES"/>
              </w:rPr>
              <w:t>Puede garantizar la conservación de la documentación justificativa</w:t>
            </w:r>
          </w:p>
        </w:tc>
        <w:sdt>
          <w:sdtPr>
            <w:rPr>
              <w:rFonts w:ascii="Verdana" w:hAnsi="Verdana" w:cstheme="majorHAnsi"/>
              <w:sz w:val="20"/>
              <w:szCs w:val="20"/>
              <w:lang w:val="es-ES"/>
            </w:rPr>
            <w:id w:val="1617251070"/>
            <w14:checkbox>
              <w14:checked w14:val="0"/>
              <w14:checkedState w14:val="2612" w14:font="MS Gothic"/>
              <w14:uncheckedState w14:val="2610" w14:font="MS Gothic"/>
            </w14:checkbox>
          </w:sdtPr>
          <w:sdtContent>
            <w:tc>
              <w:tcPr>
                <w:tcW w:w="680" w:type="dxa"/>
                <w:tcBorders>
                  <w:top w:val="single" w:sz="4" w:space="0" w:color="BFBFBF"/>
                  <w:left w:val="single" w:sz="4" w:space="0" w:color="BFBFBF"/>
                  <w:bottom w:val="single" w:sz="4" w:space="0" w:color="BFBFBF"/>
                  <w:right w:val="single" w:sz="4" w:space="0" w:color="BFBFBF"/>
                </w:tcBorders>
                <w:vAlign w:val="center"/>
              </w:tcPr>
              <w:p w14:paraId="093E5457" w14:textId="77777777" w:rsidR="000963F1" w:rsidRPr="001C7B80" w:rsidRDefault="000963F1" w:rsidP="00A77A13">
                <w:pPr>
                  <w:spacing w:after="200" w:line="276" w:lineRule="auto"/>
                  <w:jc w:val="center"/>
                  <w:rPr>
                    <w:rFonts w:ascii="Verdana" w:hAnsi="Verdana" w:cstheme="majorHAnsi"/>
                    <w:sz w:val="20"/>
                    <w:szCs w:val="20"/>
                    <w:lang w:val="es-ES"/>
                  </w:rPr>
                </w:pPr>
                <w:r w:rsidRPr="001C7B80">
                  <w:rPr>
                    <w:rFonts w:ascii="Segoe UI Symbol" w:hAnsi="Segoe UI Symbol" w:cs="Segoe UI Symbol"/>
                    <w:sz w:val="20"/>
                    <w:szCs w:val="20"/>
                    <w:lang w:val="es-ES"/>
                  </w:rPr>
                  <w:t>☐</w:t>
                </w:r>
              </w:p>
            </w:tc>
          </w:sdtContent>
        </w:sdt>
        <w:sdt>
          <w:sdtPr>
            <w:rPr>
              <w:rFonts w:ascii="Verdana" w:hAnsi="Verdana" w:cstheme="majorHAnsi"/>
              <w:sz w:val="20"/>
              <w:szCs w:val="20"/>
              <w:lang w:val="es-ES"/>
            </w:rPr>
            <w:id w:val="-573514369"/>
            <w14:checkbox>
              <w14:checked w14:val="0"/>
              <w14:checkedState w14:val="2612" w14:font="MS Gothic"/>
              <w14:uncheckedState w14:val="2610" w14:font="MS Gothic"/>
            </w14:checkbox>
          </w:sdtPr>
          <w:sdtContent>
            <w:tc>
              <w:tcPr>
                <w:tcW w:w="680" w:type="dxa"/>
                <w:tcBorders>
                  <w:top w:val="single" w:sz="4" w:space="0" w:color="BFBFBF"/>
                  <w:left w:val="single" w:sz="4" w:space="0" w:color="BFBFBF"/>
                  <w:bottom w:val="single" w:sz="4" w:space="0" w:color="BFBFBF"/>
                  <w:right w:val="single" w:sz="4" w:space="0" w:color="BFBFBF"/>
                </w:tcBorders>
                <w:vAlign w:val="center"/>
              </w:tcPr>
              <w:p w14:paraId="373642E1" w14:textId="77777777" w:rsidR="000963F1" w:rsidRPr="001C7B80" w:rsidRDefault="000963F1" w:rsidP="00A77A13">
                <w:pPr>
                  <w:spacing w:after="200" w:line="276" w:lineRule="auto"/>
                  <w:jc w:val="center"/>
                  <w:rPr>
                    <w:rFonts w:ascii="Verdana" w:hAnsi="Verdana" w:cstheme="majorHAnsi"/>
                    <w:sz w:val="20"/>
                    <w:szCs w:val="20"/>
                    <w:lang w:val="es-ES"/>
                  </w:rPr>
                </w:pPr>
                <w:r w:rsidRPr="001C7B80">
                  <w:rPr>
                    <w:rFonts w:ascii="Segoe UI Symbol" w:hAnsi="Segoe UI Symbol" w:cs="Segoe UI Symbol"/>
                    <w:sz w:val="20"/>
                    <w:szCs w:val="20"/>
                    <w:lang w:val="es-ES"/>
                  </w:rPr>
                  <w:t>☐</w:t>
                </w:r>
              </w:p>
            </w:tc>
          </w:sdtContent>
        </w:sdt>
        <w:tc>
          <w:tcPr>
            <w:tcW w:w="4074" w:type="dxa"/>
            <w:tcBorders>
              <w:top w:val="single" w:sz="4" w:space="0" w:color="BFBFBF"/>
              <w:left w:val="single" w:sz="4" w:space="0" w:color="BFBFBF"/>
              <w:bottom w:val="single" w:sz="4" w:space="0" w:color="BFBFBF"/>
              <w:right w:val="single" w:sz="4" w:space="0" w:color="BFBFBF"/>
            </w:tcBorders>
            <w:vAlign w:val="center"/>
          </w:tcPr>
          <w:p w14:paraId="37B09133" w14:textId="77777777" w:rsidR="000963F1" w:rsidRPr="001C7B80" w:rsidRDefault="000963F1" w:rsidP="00A77A13">
            <w:pPr>
              <w:spacing w:after="200" w:line="276" w:lineRule="auto"/>
              <w:rPr>
                <w:rFonts w:ascii="Verdana" w:hAnsi="Verdana" w:cstheme="majorHAnsi"/>
                <w:sz w:val="20"/>
                <w:szCs w:val="20"/>
                <w:lang w:val="es-ES"/>
              </w:rPr>
            </w:pPr>
          </w:p>
        </w:tc>
      </w:tr>
      <w:tr w:rsidR="000963F1" w:rsidRPr="001C7B80" w14:paraId="10713549" w14:textId="77777777" w:rsidTr="002C4105">
        <w:trPr>
          <w:jc w:val="center"/>
        </w:trPr>
        <w:tc>
          <w:tcPr>
            <w:tcW w:w="5096"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3C8B6DE1" w14:textId="77777777" w:rsidR="000963F1" w:rsidRPr="001C7B80" w:rsidRDefault="000963F1" w:rsidP="00A77A13">
            <w:pPr>
              <w:spacing w:after="200" w:line="276" w:lineRule="auto"/>
              <w:jc w:val="both"/>
              <w:rPr>
                <w:rFonts w:ascii="Verdana" w:hAnsi="Verdana" w:cstheme="majorHAnsi"/>
                <w:bCs/>
                <w:sz w:val="20"/>
                <w:szCs w:val="20"/>
                <w:lang w:val="es-ES"/>
              </w:rPr>
            </w:pPr>
            <w:r w:rsidRPr="001C7B80">
              <w:rPr>
                <w:rFonts w:ascii="Verdana" w:hAnsi="Verdana" w:cstheme="majorHAnsi"/>
                <w:bCs/>
                <w:sz w:val="20"/>
                <w:szCs w:val="20"/>
                <w:lang w:val="es-ES"/>
              </w:rPr>
              <w:lastRenderedPageBreak/>
              <w:t>Puede aportar evidencias para auditoría, indicadores y control FEDER</w:t>
            </w:r>
          </w:p>
        </w:tc>
        <w:sdt>
          <w:sdtPr>
            <w:rPr>
              <w:rFonts w:ascii="Verdana" w:hAnsi="Verdana" w:cstheme="majorHAnsi"/>
              <w:sz w:val="20"/>
              <w:szCs w:val="20"/>
              <w:lang w:val="es-ES"/>
            </w:rPr>
            <w:id w:val="507173148"/>
            <w14:checkbox>
              <w14:checked w14:val="0"/>
              <w14:checkedState w14:val="2612" w14:font="MS Gothic"/>
              <w14:uncheckedState w14:val="2610" w14:font="MS Gothic"/>
            </w14:checkbox>
          </w:sdtPr>
          <w:sdtContent>
            <w:tc>
              <w:tcPr>
                <w:tcW w:w="680" w:type="dxa"/>
                <w:tcBorders>
                  <w:top w:val="single" w:sz="4" w:space="0" w:color="BFBFBF"/>
                  <w:left w:val="single" w:sz="4" w:space="0" w:color="BFBFBF"/>
                  <w:bottom w:val="single" w:sz="4" w:space="0" w:color="BFBFBF"/>
                  <w:right w:val="single" w:sz="4" w:space="0" w:color="BFBFBF"/>
                </w:tcBorders>
                <w:vAlign w:val="center"/>
              </w:tcPr>
              <w:p w14:paraId="4C0314B3" w14:textId="77777777" w:rsidR="000963F1" w:rsidRPr="001C7B80" w:rsidRDefault="000963F1" w:rsidP="00A77A13">
                <w:pPr>
                  <w:spacing w:after="200" w:line="276" w:lineRule="auto"/>
                  <w:jc w:val="center"/>
                  <w:rPr>
                    <w:rFonts w:ascii="Verdana" w:hAnsi="Verdana" w:cstheme="majorHAnsi"/>
                    <w:sz w:val="20"/>
                    <w:szCs w:val="20"/>
                    <w:lang w:val="es-ES"/>
                  </w:rPr>
                </w:pPr>
                <w:r w:rsidRPr="001C7B80">
                  <w:rPr>
                    <w:rFonts w:ascii="Segoe UI Symbol" w:hAnsi="Segoe UI Symbol" w:cs="Segoe UI Symbol"/>
                    <w:sz w:val="20"/>
                    <w:szCs w:val="20"/>
                    <w:lang w:val="es-ES"/>
                  </w:rPr>
                  <w:t>☐</w:t>
                </w:r>
              </w:p>
            </w:tc>
          </w:sdtContent>
        </w:sdt>
        <w:sdt>
          <w:sdtPr>
            <w:rPr>
              <w:rFonts w:ascii="Verdana" w:hAnsi="Verdana" w:cstheme="majorHAnsi"/>
              <w:sz w:val="20"/>
              <w:szCs w:val="20"/>
              <w:lang w:val="es-ES"/>
            </w:rPr>
            <w:id w:val="-1339223654"/>
            <w14:checkbox>
              <w14:checked w14:val="0"/>
              <w14:checkedState w14:val="2612" w14:font="MS Gothic"/>
              <w14:uncheckedState w14:val="2610" w14:font="MS Gothic"/>
            </w14:checkbox>
          </w:sdtPr>
          <w:sdtContent>
            <w:tc>
              <w:tcPr>
                <w:tcW w:w="680" w:type="dxa"/>
                <w:tcBorders>
                  <w:top w:val="single" w:sz="4" w:space="0" w:color="BFBFBF"/>
                  <w:left w:val="single" w:sz="4" w:space="0" w:color="BFBFBF"/>
                  <w:bottom w:val="single" w:sz="4" w:space="0" w:color="BFBFBF"/>
                  <w:right w:val="single" w:sz="4" w:space="0" w:color="BFBFBF"/>
                </w:tcBorders>
                <w:vAlign w:val="center"/>
              </w:tcPr>
              <w:p w14:paraId="2D3DE734" w14:textId="77777777" w:rsidR="000963F1" w:rsidRPr="001C7B80" w:rsidRDefault="000963F1" w:rsidP="00A77A13">
                <w:pPr>
                  <w:spacing w:after="200" w:line="276" w:lineRule="auto"/>
                  <w:jc w:val="center"/>
                  <w:rPr>
                    <w:rFonts w:ascii="Verdana" w:hAnsi="Verdana" w:cstheme="majorHAnsi"/>
                    <w:sz w:val="20"/>
                    <w:szCs w:val="20"/>
                    <w:lang w:val="es-ES"/>
                  </w:rPr>
                </w:pPr>
                <w:r w:rsidRPr="001C7B80">
                  <w:rPr>
                    <w:rFonts w:ascii="Segoe UI Symbol" w:hAnsi="Segoe UI Symbol" w:cs="Segoe UI Symbol"/>
                    <w:sz w:val="20"/>
                    <w:szCs w:val="20"/>
                    <w:lang w:val="es-ES"/>
                  </w:rPr>
                  <w:t>☐</w:t>
                </w:r>
              </w:p>
            </w:tc>
          </w:sdtContent>
        </w:sdt>
        <w:tc>
          <w:tcPr>
            <w:tcW w:w="4074" w:type="dxa"/>
            <w:tcBorders>
              <w:top w:val="single" w:sz="4" w:space="0" w:color="BFBFBF"/>
              <w:left w:val="single" w:sz="4" w:space="0" w:color="BFBFBF"/>
              <w:bottom w:val="single" w:sz="4" w:space="0" w:color="BFBFBF"/>
              <w:right w:val="single" w:sz="4" w:space="0" w:color="BFBFBF"/>
            </w:tcBorders>
            <w:vAlign w:val="center"/>
          </w:tcPr>
          <w:p w14:paraId="3ADB7701" w14:textId="77777777" w:rsidR="000963F1" w:rsidRPr="001C7B80" w:rsidRDefault="000963F1" w:rsidP="00A77A13">
            <w:pPr>
              <w:spacing w:after="200" w:line="276" w:lineRule="auto"/>
              <w:rPr>
                <w:rFonts w:ascii="Verdana" w:hAnsi="Verdana" w:cstheme="majorHAnsi"/>
                <w:sz w:val="20"/>
                <w:szCs w:val="20"/>
                <w:lang w:val="es-ES"/>
              </w:rPr>
            </w:pPr>
          </w:p>
        </w:tc>
      </w:tr>
    </w:tbl>
    <w:p w14:paraId="6387D0A6" w14:textId="58080447" w:rsidR="00E32E7C" w:rsidRPr="001C7B80" w:rsidRDefault="00ED7057" w:rsidP="00A77A13">
      <w:pPr>
        <w:pStyle w:val="Ttulo1"/>
        <w:rPr>
          <w:rFonts w:ascii="Verdana" w:eastAsia="Arial" w:hAnsi="Verdana" w:cstheme="majorHAnsi"/>
          <w:color w:val="auto"/>
          <w:sz w:val="20"/>
          <w:szCs w:val="20"/>
          <w:lang w:val="es-ES"/>
        </w:rPr>
      </w:pPr>
      <w:r w:rsidRPr="001C7B80">
        <w:rPr>
          <w:rFonts w:ascii="Verdana" w:eastAsia="Arial" w:hAnsi="Verdana" w:cstheme="majorHAnsi"/>
          <w:color w:val="auto"/>
          <w:sz w:val="20"/>
          <w:szCs w:val="20"/>
          <w:lang w:val="es-ES"/>
        </w:rPr>
        <w:t>6. GRADO DE MADUREZ Y VIABILIDAD DE LA OPERACIÓN</w:t>
      </w:r>
      <w:r w:rsidR="00E32E7C" w:rsidRPr="001C7B80">
        <w:rPr>
          <w:rFonts w:ascii="Verdana" w:eastAsia="Arial" w:hAnsi="Verdana" w:cstheme="majorHAnsi"/>
          <w:color w:val="auto"/>
          <w:sz w:val="20"/>
          <w:szCs w:val="20"/>
          <w:lang w:val="es-ES"/>
        </w:rPr>
        <w:t xml:space="preserve"> </w:t>
      </w:r>
    </w:p>
    <w:tbl>
      <w:tblPr>
        <w:tblStyle w:val="Tablaconcuadrcula"/>
        <w:tblW w:w="10530" w:type="dxa"/>
        <w:jc w:val="center"/>
        <w:tblLayout w:type="fixed"/>
        <w:tblLook w:val="04A0" w:firstRow="1" w:lastRow="0" w:firstColumn="1" w:lastColumn="0" w:noHBand="0" w:noVBand="1"/>
      </w:tblPr>
      <w:tblGrid>
        <w:gridCol w:w="5382"/>
        <w:gridCol w:w="1134"/>
        <w:gridCol w:w="992"/>
        <w:gridCol w:w="1985"/>
        <w:gridCol w:w="992"/>
        <w:gridCol w:w="45"/>
      </w:tblGrid>
      <w:tr w:rsidR="00066D5A" w:rsidRPr="001C7B80" w14:paraId="2B419D75" w14:textId="77777777" w:rsidTr="00397511">
        <w:trPr>
          <w:tblHeader/>
          <w:jc w:val="center"/>
        </w:trPr>
        <w:tc>
          <w:tcPr>
            <w:tcW w:w="5382" w:type="dxa"/>
            <w:tcBorders>
              <w:top w:val="single" w:sz="4" w:space="0" w:color="BFBFBF"/>
              <w:left w:val="single" w:sz="4" w:space="0" w:color="BFBFBF"/>
              <w:bottom w:val="single" w:sz="4" w:space="0" w:color="BFBFBF"/>
              <w:right w:val="single" w:sz="4" w:space="0" w:color="BFBFBF"/>
            </w:tcBorders>
            <w:shd w:val="clear" w:color="auto" w:fill="044396"/>
            <w:vAlign w:val="center"/>
          </w:tcPr>
          <w:p w14:paraId="2A315BEF" w14:textId="77777777" w:rsidR="00066D5A" w:rsidRPr="00397511" w:rsidRDefault="00000000" w:rsidP="00A77A13">
            <w:pPr>
              <w:spacing w:line="276" w:lineRule="auto"/>
              <w:jc w:val="center"/>
              <w:rPr>
                <w:rFonts w:ascii="Verdana" w:hAnsi="Verdana" w:cstheme="majorHAnsi"/>
                <w:color w:val="FFFFFF" w:themeColor="background1"/>
                <w:sz w:val="20"/>
                <w:szCs w:val="20"/>
              </w:rPr>
            </w:pPr>
            <w:r w:rsidRPr="00397511">
              <w:rPr>
                <w:rFonts w:ascii="Verdana" w:hAnsi="Verdana" w:cstheme="majorHAnsi"/>
                <w:b/>
                <w:color w:val="FFFFFF" w:themeColor="background1"/>
                <w:sz w:val="20"/>
                <w:szCs w:val="20"/>
              </w:rPr>
              <w:t>Estado de madurez</w:t>
            </w:r>
          </w:p>
        </w:tc>
        <w:tc>
          <w:tcPr>
            <w:tcW w:w="5148" w:type="dxa"/>
            <w:gridSpan w:val="5"/>
            <w:tcBorders>
              <w:top w:val="single" w:sz="4" w:space="0" w:color="BFBFBF"/>
              <w:left w:val="single" w:sz="4" w:space="0" w:color="BFBFBF"/>
              <w:bottom w:val="single" w:sz="4" w:space="0" w:color="BFBFBF"/>
              <w:right w:val="single" w:sz="4" w:space="0" w:color="BFBFBF"/>
            </w:tcBorders>
            <w:shd w:val="clear" w:color="auto" w:fill="044396"/>
            <w:vAlign w:val="center"/>
          </w:tcPr>
          <w:p w14:paraId="42A0BB63" w14:textId="77777777" w:rsidR="00066D5A" w:rsidRPr="00397511" w:rsidRDefault="00000000" w:rsidP="00A77A13">
            <w:pPr>
              <w:spacing w:line="276" w:lineRule="auto"/>
              <w:jc w:val="center"/>
              <w:rPr>
                <w:rFonts w:ascii="Verdana" w:hAnsi="Verdana" w:cstheme="majorHAnsi"/>
                <w:color w:val="FFFFFF" w:themeColor="background1"/>
                <w:sz w:val="20"/>
                <w:szCs w:val="20"/>
              </w:rPr>
            </w:pPr>
            <w:r w:rsidRPr="00397511">
              <w:rPr>
                <w:rFonts w:ascii="Verdana" w:hAnsi="Verdana" w:cstheme="majorHAnsi"/>
                <w:b/>
                <w:color w:val="FFFFFF" w:themeColor="background1"/>
                <w:sz w:val="20"/>
                <w:szCs w:val="20"/>
              </w:rPr>
              <w:t>Marcar</w:t>
            </w:r>
          </w:p>
        </w:tc>
      </w:tr>
      <w:tr w:rsidR="00066D5A" w:rsidRPr="001C7B80" w14:paraId="42F2A1F9" w14:textId="77777777" w:rsidTr="001B3099">
        <w:trPr>
          <w:jc w:val="center"/>
        </w:trPr>
        <w:tc>
          <w:tcPr>
            <w:tcW w:w="5382"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0F4258D7" w14:textId="77777777" w:rsidR="00066D5A" w:rsidRPr="001C7B80" w:rsidRDefault="00000000" w:rsidP="00A77A13">
            <w:pPr>
              <w:spacing w:line="276" w:lineRule="auto"/>
              <w:rPr>
                <w:rFonts w:ascii="Verdana" w:hAnsi="Verdana" w:cstheme="majorHAnsi"/>
                <w:bCs/>
                <w:sz w:val="20"/>
                <w:szCs w:val="20"/>
              </w:rPr>
            </w:pPr>
            <w:r w:rsidRPr="001C7B80">
              <w:rPr>
                <w:rFonts w:ascii="Verdana" w:hAnsi="Verdana" w:cstheme="majorHAnsi"/>
                <w:bCs/>
                <w:sz w:val="20"/>
                <w:szCs w:val="20"/>
              </w:rPr>
              <w:t>Idea / definición inicial</w:t>
            </w:r>
          </w:p>
        </w:tc>
        <w:sdt>
          <w:sdtPr>
            <w:rPr>
              <w:rFonts w:ascii="Verdana" w:hAnsi="Verdana" w:cstheme="majorHAnsi"/>
              <w:sz w:val="20"/>
              <w:szCs w:val="20"/>
            </w:rPr>
            <w:id w:val="1446428161"/>
            <w14:checkbox>
              <w14:checked w14:val="0"/>
              <w14:checkedState w14:val="2612" w14:font="MS Gothic"/>
              <w14:uncheckedState w14:val="2610" w14:font="MS Gothic"/>
            </w14:checkbox>
          </w:sdtPr>
          <w:sdtContent>
            <w:tc>
              <w:tcPr>
                <w:tcW w:w="5148" w:type="dxa"/>
                <w:gridSpan w:val="5"/>
                <w:tcBorders>
                  <w:top w:val="single" w:sz="4" w:space="0" w:color="BFBFBF"/>
                  <w:left w:val="single" w:sz="4" w:space="0" w:color="BFBFBF"/>
                  <w:bottom w:val="single" w:sz="4" w:space="0" w:color="BFBFBF"/>
                  <w:right w:val="single" w:sz="4" w:space="0" w:color="BFBFBF"/>
                </w:tcBorders>
                <w:vAlign w:val="center"/>
              </w:tcPr>
              <w:p w14:paraId="7F56E095" w14:textId="008053AB" w:rsidR="00066D5A" w:rsidRPr="001C7B80" w:rsidRDefault="002E3927"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tr>
      <w:tr w:rsidR="00066D5A" w:rsidRPr="001C7B80" w14:paraId="14603B84" w14:textId="77777777" w:rsidTr="001B3099">
        <w:trPr>
          <w:jc w:val="center"/>
        </w:trPr>
        <w:tc>
          <w:tcPr>
            <w:tcW w:w="5382"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713CB262" w14:textId="77777777" w:rsidR="00066D5A" w:rsidRPr="001C7B80" w:rsidRDefault="00000000" w:rsidP="00A77A13">
            <w:pPr>
              <w:spacing w:line="276" w:lineRule="auto"/>
              <w:rPr>
                <w:rFonts w:ascii="Verdana" w:hAnsi="Verdana" w:cstheme="majorHAnsi"/>
                <w:bCs/>
                <w:sz w:val="20"/>
                <w:szCs w:val="20"/>
                <w:lang w:val="es-ES"/>
              </w:rPr>
            </w:pPr>
            <w:r w:rsidRPr="001C7B80">
              <w:rPr>
                <w:rFonts w:ascii="Verdana" w:hAnsi="Verdana" w:cstheme="majorHAnsi"/>
                <w:bCs/>
                <w:sz w:val="20"/>
                <w:szCs w:val="20"/>
                <w:lang w:val="es-ES"/>
              </w:rPr>
              <w:t>Memoria o documentación técnica en elaboración</w:t>
            </w:r>
          </w:p>
        </w:tc>
        <w:sdt>
          <w:sdtPr>
            <w:rPr>
              <w:rFonts w:ascii="Verdana" w:hAnsi="Verdana" w:cstheme="majorHAnsi"/>
              <w:sz w:val="20"/>
              <w:szCs w:val="20"/>
            </w:rPr>
            <w:id w:val="-618684422"/>
            <w14:checkbox>
              <w14:checked w14:val="0"/>
              <w14:checkedState w14:val="2612" w14:font="MS Gothic"/>
              <w14:uncheckedState w14:val="2610" w14:font="MS Gothic"/>
            </w14:checkbox>
          </w:sdtPr>
          <w:sdtContent>
            <w:tc>
              <w:tcPr>
                <w:tcW w:w="5148" w:type="dxa"/>
                <w:gridSpan w:val="5"/>
                <w:tcBorders>
                  <w:top w:val="single" w:sz="4" w:space="0" w:color="BFBFBF"/>
                  <w:left w:val="single" w:sz="4" w:space="0" w:color="BFBFBF"/>
                  <w:bottom w:val="single" w:sz="4" w:space="0" w:color="BFBFBF"/>
                  <w:right w:val="single" w:sz="4" w:space="0" w:color="BFBFBF"/>
                </w:tcBorders>
                <w:vAlign w:val="center"/>
              </w:tcPr>
              <w:p w14:paraId="40944D24" w14:textId="7F481513" w:rsidR="00066D5A" w:rsidRPr="001C7B80" w:rsidRDefault="00487886"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tr>
      <w:tr w:rsidR="00066D5A" w:rsidRPr="001C7B80" w14:paraId="20BDF4ED" w14:textId="77777777" w:rsidTr="001B3099">
        <w:trPr>
          <w:jc w:val="center"/>
        </w:trPr>
        <w:tc>
          <w:tcPr>
            <w:tcW w:w="5382"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4AD7FDD6" w14:textId="77777777" w:rsidR="00066D5A" w:rsidRPr="001C7B80" w:rsidRDefault="00000000" w:rsidP="00A77A13">
            <w:pPr>
              <w:spacing w:line="276" w:lineRule="auto"/>
              <w:rPr>
                <w:rFonts w:ascii="Verdana" w:hAnsi="Verdana" w:cstheme="majorHAnsi"/>
                <w:bCs/>
                <w:sz w:val="20"/>
                <w:szCs w:val="20"/>
              </w:rPr>
            </w:pPr>
            <w:r w:rsidRPr="001C7B80">
              <w:rPr>
                <w:rFonts w:ascii="Verdana" w:hAnsi="Verdana" w:cstheme="majorHAnsi"/>
                <w:bCs/>
                <w:sz w:val="20"/>
                <w:szCs w:val="20"/>
              </w:rPr>
              <w:t>Proyecto o memoria técnica redactada</w:t>
            </w:r>
          </w:p>
        </w:tc>
        <w:sdt>
          <w:sdtPr>
            <w:rPr>
              <w:rFonts w:ascii="Verdana" w:hAnsi="Verdana" w:cstheme="majorHAnsi"/>
              <w:sz w:val="20"/>
              <w:szCs w:val="20"/>
            </w:rPr>
            <w:id w:val="70472416"/>
            <w14:checkbox>
              <w14:checked w14:val="0"/>
              <w14:checkedState w14:val="2612" w14:font="MS Gothic"/>
              <w14:uncheckedState w14:val="2610" w14:font="MS Gothic"/>
            </w14:checkbox>
          </w:sdtPr>
          <w:sdtContent>
            <w:tc>
              <w:tcPr>
                <w:tcW w:w="5148" w:type="dxa"/>
                <w:gridSpan w:val="5"/>
                <w:tcBorders>
                  <w:top w:val="single" w:sz="4" w:space="0" w:color="BFBFBF"/>
                  <w:left w:val="single" w:sz="4" w:space="0" w:color="BFBFBF"/>
                  <w:bottom w:val="single" w:sz="4" w:space="0" w:color="BFBFBF"/>
                  <w:right w:val="single" w:sz="4" w:space="0" w:color="BFBFBF"/>
                </w:tcBorders>
                <w:vAlign w:val="center"/>
              </w:tcPr>
              <w:p w14:paraId="5B31CE23" w14:textId="5A30FFCE" w:rsidR="00066D5A" w:rsidRPr="001C7B80" w:rsidRDefault="00DE6C69"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tr>
      <w:tr w:rsidR="00066D5A" w:rsidRPr="001C7B80" w14:paraId="3BA2759C" w14:textId="77777777" w:rsidTr="001B3099">
        <w:trPr>
          <w:trHeight w:val="58"/>
          <w:jc w:val="center"/>
        </w:trPr>
        <w:tc>
          <w:tcPr>
            <w:tcW w:w="5382"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3269E444" w14:textId="77777777" w:rsidR="00066D5A" w:rsidRPr="001C7B80" w:rsidRDefault="00000000" w:rsidP="00A77A13">
            <w:pPr>
              <w:spacing w:line="276" w:lineRule="auto"/>
              <w:rPr>
                <w:rFonts w:ascii="Verdana" w:hAnsi="Verdana" w:cstheme="majorHAnsi"/>
                <w:bCs/>
                <w:sz w:val="20"/>
                <w:szCs w:val="20"/>
              </w:rPr>
            </w:pPr>
            <w:r w:rsidRPr="001C7B80">
              <w:rPr>
                <w:rFonts w:ascii="Verdana" w:hAnsi="Verdana" w:cstheme="majorHAnsi"/>
                <w:bCs/>
                <w:sz w:val="20"/>
                <w:szCs w:val="20"/>
              </w:rPr>
              <w:t>Listo para licitación / contratación</w:t>
            </w:r>
          </w:p>
        </w:tc>
        <w:sdt>
          <w:sdtPr>
            <w:rPr>
              <w:rFonts w:ascii="Verdana" w:hAnsi="Verdana" w:cstheme="majorHAnsi"/>
              <w:sz w:val="20"/>
              <w:szCs w:val="20"/>
            </w:rPr>
            <w:id w:val="-91629587"/>
            <w14:checkbox>
              <w14:checked w14:val="0"/>
              <w14:checkedState w14:val="2612" w14:font="MS Gothic"/>
              <w14:uncheckedState w14:val="2610" w14:font="MS Gothic"/>
            </w14:checkbox>
          </w:sdtPr>
          <w:sdtContent>
            <w:tc>
              <w:tcPr>
                <w:tcW w:w="5148" w:type="dxa"/>
                <w:gridSpan w:val="5"/>
                <w:tcBorders>
                  <w:top w:val="single" w:sz="4" w:space="0" w:color="BFBFBF"/>
                  <w:left w:val="single" w:sz="4" w:space="0" w:color="BFBFBF"/>
                  <w:bottom w:val="single" w:sz="4" w:space="0" w:color="BFBFBF"/>
                  <w:right w:val="single" w:sz="4" w:space="0" w:color="BFBFBF"/>
                </w:tcBorders>
                <w:vAlign w:val="center"/>
              </w:tcPr>
              <w:p w14:paraId="2366D913" w14:textId="12C68F5A" w:rsidR="00066D5A" w:rsidRPr="001C7B80" w:rsidRDefault="00124696" w:rsidP="00A77A13">
                <w:pPr>
                  <w:spacing w:line="276" w:lineRule="auto"/>
                  <w:jc w:val="center"/>
                  <w:rPr>
                    <w:rFonts w:ascii="Verdana" w:hAnsi="Verdana" w:cstheme="majorHAnsi"/>
                    <w:sz w:val="20"/>
                    <w:szCs w:val="20"/>
                  </w:rPr>
                </w:pPr>
                <w:r>
                  <w:rPr>
                    <w:rFonts w:ascii="MS Gothic" w:eastAsia="MS Gothic" w:hAnsi="MS Gothic" w:cstheme="majorHAnsi" w:hint="eastAsia"/>
                    <w:sz w:val="20"/>
                    <w:szCs w:val="20"/>
                  </w:rPr>
                  <w:t>☐</w:t>
                </w:r>
              </w:p>
            </w:tc>
          </w:sdtContent>
        </w:sdt>
      </w:tr>
      <w:tr w:rsidR="00066D5A" w:rsidRPr="001C7B80" w14:paraId="25DC813E" w14:textId="77777777" w:rsidTr="001B3099">
        <w:trPr>
          <w:jc w:val="center"/>
        </w:trPr>
        <w:tc>
          <w:tcPr>
            <w:tcW w:w="5382"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6286B4FE" w14:textId="77777777" w:rsidR="00066D5A" w:rsidRPr="001C7B80" w:rsidRDefault="00000000" w:rsidP="00A77A13">
            <w:pPr>
              <w:spacing w:line="276" w:lineRule="auto"/>
              <w:rPr>
                <w:rFonts w:ascii="Verdana" w:hAnsi="Verdana" w:cstheme="majorHAnsi"/>
                <w:bCs/>
                <w:sz w:val="20"/>
                <w:szCs w:val="20"/>
              </w:rPr>
            </w:pPr>
            <w:r w:rsidRPr="001C7B80">
              <w:rPr>
                <w:rFonts w:ascii="Verdana" w:hAnsi="Verdana" w:cstheme="majorHAnsi"/>
                <w:bCs/>
                <w:sz w:val="20"/>
                <w:szCs w:val="20"/>
              </w:rPr>
              <w:t>En ejecución</w:t>
            </w:r>
          </w:p>
        </w:tc>
        <w:sdt>
          <w:sdtPr>
            <w:rPr>
              <w:rFonts w:ascii="Verdana" w:hAnsi="Verdana" w:cstheme="majorHAnsi"/>
              <w:sz w:val="20"/>
              <w:szCs w:val="20"/>
            </w:rPr>
            <w:id w:val="1547169516"/>
            <w14:checkbox>
              <w14:checked w14:val="0"/>
              <w14:checkedState w14:val="2612" w14:font="MS Gothic"/>
              <w14:uncheckedState w14:val="2610" w14:font="MS Gothic"/>
            </w14:checkbox>
          </w:sdtPr>
          <w:sdtContent>
            <w:tc>
              <w:tcPr>
                <w:tcW w:w="5148" w:type="dxa"/>
                <w:gridSpan w:val="5"/>
                <w:tcBorders>
                  <w:top w:val="single" w:sz="4" w:space="0" w:color="BFBFBF"/>
                  <w:left w:val="single" w:sz="4" w:space="0" w:color="BFBFBF"/>
                  <w:bottom w:val="single" w:sz="4" w:space="0" w:color="BFBFBF"/>
                  <w:right w:val="single" w:sz="4" w:space="0" w:color="BFBFBF"/>
                </w:tcBorders>
                <w:vAlign w:val="center"/>
              </w:tcPr>
              <w:p w14:paraId="64DA4D83" w14:textId="30FC2D2E" w:rsidR="00066D5A" w:rsidRPr="001C7B80" w:rsidRDefault="00696104"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tr>
      <w:tr w:rsidR="00941D41" w:rsidRPr="001C7B80" w14:paraId="78B87E7B" w14:textId="77777777" w:rsidTr="00397511">
        <w:trPr>
          <w:gridAfter w:val="1"/>
          <w:wAfter w:w="45" w:type="dxa"/>
          <w:tblHeader/>
          <w:jc w:val="center"/>
        </w:trPr>
        <w:tc>
          <w:tcPr>
            <w:tcW w:w="5382" w:type="dxa"/>
            <w:tcBorders>
              <w:top w:val="single" w:sz="4" w:space="0" w:color="BFBFBF"/>
              <w:left w:val="single" w:sz="4" w:space="0" w:color="BFBFBF"/>
              <w:bottom w:val="single" w:sz="4" w:space="0" w:color="BFBFBF"/>
              <w:right w:val="single" w:sz="4" w:space="0" w:color="BFBFBF"/>
            </w:tcBorders>
            <w:shd w:val="clear" w:color="auto" w:fill="044396"/>
            <w:vAlign w:val="center"/>
          </w:tcPr>
          <w:p w14:paraId="1756FB85" w14:textId="77777777" w:rsidR="00941D41" w:rsidRPr="00397511" w:rsidRDefault="00941D41" w:rsidP="00A77A13">
            <w:pPr>
              <w:spacing w:line="276" w:lineRule="auto"/>
              <w:jc w:val="center"/>
              <w:rPr>
                <w:rFonts w:ascii="Verdana" w:hAnsi="Verdana" w:cstheme="majorHAnsi"/>
                <w:b/>
                <w:color w:val="FFFFFF" w:themeColor="background1"/>
                <w:sz w:val="20"/>
                <w:szCs w:val="20"/>
              </w:rPr>
            </w:pPr>
            <w:r w:rsidRPr="00397511">
              <w:rPr>
                <w:rFonts w:ascii="Verdana" w:hAnsi="Verdana" w:cstheme="majorHAnsi"/>
                <w:b/>
                <w:color w:val="FFFFFF" w:themeColor="background1"/>
                <w:sz w:val="20"/>
                <w:szCs w:val="20"/>
              </w:rPr>
              <w:t>Elemento</w:t>
            </w:r>
          </w:p>
        </w:tc>
        <w:tc>
          <w:tcPr>
            <w:tcW w:w="1134" w:type="dxa"/>
            <w:tcBorders>
              <w:top w:val="single" w:sz="4" w:space="0" w:color="BFBFBF"/>
              <w:left w:val="single" w:sz="4" w:space="0" w:color="BFBFBF"/>
              <w:bottom w:val="single" w:sz="4" w:space="0" w:color="BFBFBF"/>
              <w:right w:val="single" w:sz="4" w:space="0" w:color="BFBFBF"/>
            </w:tcBorders>
            <w:shd w:val="clear" w:color="auto" w:fill="044396"/>
            <w:vAlign w:val="center"/>
          </w:tcPr>
          <w:p w14:paraId="7EFBE88A" w14:textId="77777777" w:rsidR="00941D41" w:rsidRPr="00397511" w:rsidRDefault="00941D41" w:rsidP="00A77A13">
            <w:pPr>
              <w:spacing w:line="276" w:lineRule="auto"/>
              <w:jc w:val="center"/>
              <w:rPr>
                <w:rFonts w:ascii="Verdana" w:hAnsi="Verdana" w:cstheme="majorHAnsi"/>
                <w:b/>
                <w:color w:val="FFFFFF" w:themeColor="background1"/>
                <w:sz w:val="20"/>
                <w:szCs w:val="20"/>
              </w:rPr>
            </w:pPr>
            <w:r w:rsidRPr="00397511">
              <w:rPr>
                <w:rFonts w:ascii="Verdana" w:hAnsi="Verdana" w:cstheme="majorHAnsi"/>
                <w:b/>
                <w:color w:val="FFFFFF" w:themeColor="background1"/>
                <w:sz w:val="20"/>
                <w:szCs w:val="20"/>
              </w:rPr>
              <w:t>Sí</w:t>
            </w:r>
          </w:p>
        </w:tc>
        <w:tc>
          <w:tcPr>
            <w:tcW w:w="992" w:type="dxa"/>
            <w:tcBorders>
              <w:top w:val="single" w:sz="4" w:space="0" w:color="BFBFBF"/>
              <w:left w:val="single" w:sz="4" w:space="0" w:color="BFBFBF"/>
              <w:bottom w:val="single" w:sz="4" w:space="0" w:color="BFBFBF"/>
              <w:right w:val="single" w:sz="4" w:space="0" w:color="BFBFBF"/>
            </w:tcBorders>
            <w:shd w:val="clear" w:color="auto" w:fill="044396"/>
            <w:vAlign w:val="center"/>
          </w:tcPr>
          <w:p w14:paraId="2115046D" w14:textId="77777777" w:rsidR="00941D41" w:rsidRPr="00397511" w:rsidRDefault="00941D41" w:rsidP="00A77A13">
            <w:pPr>
              <w:spacing w:line="276" w:lineRule="auto"/>
              <w:jc w:val="center"/>
              <w:rPr>
                <w:rFonts w:ascii="Verdana" w:hAnsi="Verdana" w:cstheme="majorHAnsi"/>
                <w:b/>
                <w:color w:val="FFFFFF" w:themeColor="background1"/>
                <w:sz w:val="20"/>
                <w:szCs w:val="20"/>
              </w:rPr>
            </w:pPr>
            <w:r w:rsidRPr="00397511">
              <w:rPr>
                <w:rFonts w:ascii="Verdana" w:hAnsi="Verdana" w:cstheme="majorHAnsi"/>
                <w:b/>
                <w:color w:val="FFFFFF" w:themeColor="background1"/>
                <w:sz w:val="20"/>
                <w:szCs w:val="20"/>
              </w:rPr>
              <w:t>No</w:t>
            </w:r>
          </w:p>
        </w:tc>
        <w:tc>
          <w:tcPr>
            <w:tcW w:w="1985" w:type="dxa"/>
            <w:tcBorders>
              <w:top w:val="single" w:sz="4" w:space="0" w:color="BFBFBF"/>
              <w:left w:val="single" w:sz="4" w:space="0" w:color="BFBFBF"/>
              <w:bottom w:val="single" w:sz="4" w:space="0" w:color="BFBFBF"/>
              <w:right w:val="single" w:sz="4" w:space="0" w:color="BFBFBF"/>
            </w:tcBorders>
            <w:shd w:val="clear" w:color="auto" w:fill="044396"/>
            <w:vAlign w:val="center"/>
          </w:tcPr>
          <w:p w14:paraId="3E577AAD" w14:textId="24398FD9" w:rsidR="00941D41" w:rsidRPr="00397511" w:rsidRDefault="00941D41" w:rsidP="00A77A13">
            <w:pPr>
              <w:spacing w:line="276" w:lineRule="auto"/>
              <w:jc w:val="center"/>
              <w:rPr>
                <w:rFonts w:ascii="Verdana" w:hAnsi="Verdana" w:cstheme="majorHAnsi"/>
                <w:b/>
                <w:color w:val="FFFFFF" w:themeColor="background1"/>
                <w:sz w:val="20"/>
                <w:szCs w:val="20"/>
              </w:rPr>
            </w:pPr>
            <w:r w:rsidRPr="00397511">
              <w:rPr>
                <w:rFonts w:ascii="Verdana" w:hAnsi="Verdana" w:cstheme="majorHAnsi"/>
                <w:b/>
                <w:color w:val="FFFFFF" w:themeColor="background1"/>
                <w:sz w:val="20"/>
                <w:szCs w:val="20"/>
              </w:rPr>
              <w:t xml:space="preserve">En </w:t>
            </w:r>
            <w:r w:rsidR="001B3099" w:rsidRPr="00397511">
              <w:rPr>
                <w:rFonts w:ascii="Verdana" w:hAnsi="Verdana" w:cstheme="majorHAnsi"/>
                <w:b/>
                <w:color w:val="FFFFFF" w:themeColor="background1"/>
                <w:sz w:val="20"/>
                <w:szCs w:val="20"/>
              </w:rPr>
              <w:t>tramitación</w:t>
            </w:r>
          </w:p>
        </w:tc>
        <w:tc>
          <w:tcPr>
            <w:tcW w:w="992" w:type="dxa"/>
            <w:tcBorders>
              <w:top w:val="single" w:sz="4" w:space="0" w:color="BFBFBF"/>
              <w:left w:val="single" w:sz="4" w:space="0" w:color="BFBFBF"/>
              <w:bottom w:val="single" w:sz="4" w:space="0" w:color="BFBFBF"/>
              <w:right w:val="single" w:sz="4" w:space="0" w:color="BFBFBF"/>
            </w:tcBorders>
            <w:shd w:val="clear" w:color="auto" w:fill="044396"/>
            <w:vAlign w:val="center"/>
          </w:tcPr>
          <w:p w14:paraId="3D0A17B7" w14:textId="77777777" w:rsidR="00941D41" w:rsidRPr="00397511" w:rsidRDefault="00941D41" w:rsidP="00A77A13">
            <w:pPr>
              <w:spacing w:line="276" w:lineRule="auto"/>
              <w:jc w:val="center"/>
              <w:rPr>
                <w:rFonts w:ascii="Verdana" w:hAnsi="Verdana" w:cstheme="majorHAnsi"/>
                <w:b/>
                <w:color w:val="FFFFFF" w:themeColor="background1"/>
                <w:sz w:val="20"/>
                <w:szCs w:val="20"/>
              </w:rPr>
            </w:pPr>
            <w:r w:rsidRPr="00397511">
              <w:rPr>
                <w:rFonts w:ascii="Verdana" w:hAnsi="Verdana" w:cstheme="majorHAnsi"/>
                <w:b/>
                <w:color w:val="FFFFFF" w:themeColor="background1"/>
                <w:sz w:val="20"/>
                <w:szCs w:val="20"/>
              </w:rPr>
              <w:t>N/A</w:t>
            </w:r>
          </w:p>
        </w:tc>
      </w:tr>
      <w:tr w:rsidR="00941D41" w:rsidRPr="001C7B80" w14:paraId="3481C357" w14:textId="77777777" w:rsidTr="001B3099">
        <w:trPr>
          <w:gridAfter w:val="1"/>
          <w:wAfter w:w="45" w:type="dxa"/>
          <w:jc w:val="center"/>
        </w:trPr>
        <w:tc>
          <w:tcPr>
            <w:tcW w:w="5382"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58D92467" w14:textId="403FEC69" w:rsidR="00941D41" w:rsidRPr="001C7B80" w:rsidRDefault="00941D41" w:rsidP="00A77A13">
            <w:pPr>
              <w:spacing w:line="276" w:lineRule="auto"/>
              <w:jc w:val="both"/>
              <w:rPr>
                <w:rFonts w:ascii="Verdana" w:hAnsi="Verdana" w:cstheme="majorHAnsi"/>
                <w:b/>
                <w:sz w:val="20"/>
                <w:szCs w:val="20"/>
                <w:lang w:val="es-ES"/>
              </w:rPr>
            </w:pPr>
            <w:r w:rsidRPr="001C7B80">
              <w:rPr>
                <w:rFonts w:ascii="Verdana" w:hAnsi="Verdana" w:cstheme="majorHAnsi"/>
                <w:bCs/>
                <w:sz w:val="20"/>
                <w:szCs w:val="20"/>
                <w:lang w:val="es-ES"/>
              </w:rPr>
              <w:t>Disponibilidad de terrenos o espacios necesarios para la actuación</w:t>
            </w:r>
            <w:r w:rsidR="0064188F" w:rsidRPr="001C7B80">
              <w:rPr>
                <w:rFonts w:ascii="Verdana" w:hAnsi="Verdana" w:cstheme="majorHAnsi"/>
                <w:b/>
                <w:sz w:val="20"/>
                <w:szCs w:val="20"/>
                <w:lang w:val="es-ES"/>
              </w:rPr>
              <w:t xml:space="preserve"> </w:t>
            </w:r>
            <w:r w:rsidRPr="001C7B80">
              <w:rPr>
                <w:rFonts w:ascii="Verdana" w:hAnsi="Verdana" w:cstheme="majorHAnsi"/>
                <w:sz w:val="20"/>
                <w:szCs w:val="20"/>
                <w:lang w:val="es-ES"/>
              </w:rPr>
              <w:t>(Norma 7 Orden HFP/1414/2023)</w:t>
            </w:r>
          </w:p>
        </w:tc>
        <w:sdt>
          <w:sdtPr>
            <w:rPr>
              <w:rFonts w:ascii="Verdana" w:hAnsi="Verdana" w:cstheme="majorHAnsi"/>
              <w:sz w:val="20"/>
              <w:szCs w:val="20"/>
            </w:rPr>
            <w:id w:val="1101078523"/>
            <w14:checkbox>
              <w14:checked w14:val="0"/>
              <w14:checkedState w14:val="2612" w14:font="MS Gothic"/>
              <w14:uncheckedState w14:val="2610" w14:font="MS Gothic"/>
            </w14:checkbox>
          </w:sdtPr>
          <w:sdtContent>
            <w:tc>
              <w:tcPr>
                <w:tcW w:w="1134" w:type="dxa"/>
                <w:tcBorders>
                  <w:top w:val="single" w:sz="4" w:space="0" w:color="BFBFBF"/>
                  <w:left w:val="single" w:sz="4" w:space="0" w:color="BFBFBF"/>
                  <w:bottom w:val="single" w:sz="4" w:space="0" w:color="BFBFBF"/>
                  <w:right w:val="single" w:sz="4" w:space="0" w:color="BFBFBF"/>
                </w:tcBorders>
                <w:vAlign w:val="center"/>
              </w:tcPr>
              <w:p w14:paraId="1D5656AA" w14:textId="7AB219BB" w:rsidR="00941D41" w:rsidRPr="001C7B80" w:rsidRDefault="002E3927"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sdt>
          <w:sdtPr>
            <w:rPr>
              <w:rFonts w:ascii="Verdana" w:hAnsi="Verdana" w:cstheme="majorHAnsi"/>
              <w:sz w:val="20"/>
              <w:szCs w:val="20"/>
            </w:rPr>
            <w:id w:val="1495833049"/>
            <w14:checkbox>
              <w14:checked w14:val="0"/>
              <w14:checkedState w14:val="2612" w14:font="MS Gothic"/>
              <w14:uncheckedState w14:val="2610" w14:font="MS Gothic"/>
            </w14:checkbox>
          </w:sdtPr>
          <w:sdtContent>
            <w:tc>
              <w:tcPr>
                <w:tcW w:w="992" w:type="dxa"/>
                <w:tcBorders>
                  <w:top w:val="single" w:sz="4" w:space="0" w:color="BFBFBF"/>
                  <w:left w:val="single" w:sz="4" w:space="0" w:color="BFBFBF"/>
                  <w:bottom w:val="single" w:sz="4" w:space="0" w:color="BFBFBF"/>
                  <w:right w:val="single" w:sz="4" w:space="0" w:color="BFBFBF"/>
                </w:tcBorders>
                <w:vAlign w:val="center"/>
              </w:tcPr>
              <w:p w14:paraId="14478A08" w14:textId="34E5DA55" w:rsidR="00941D41" w:rsidRPr="001C7B80" w:rsidRDefault="00941D41"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sdt>
          <w:sdtPr>
            <w:rPr>
              <w:rFonts w:ascii="Verdana" w:hAnsi="Verdana" w:cstheme="majorHAnsi"/>
              <w:sz w:val="20"/>
              <w:szCs w:val="20"/>
            </w:rPr>
            <w:id w:val="454145102"/>
            <w14:checkbox>
              <w14:checked w14:val="0"/>
              <w14:checkedState w14:val="2612" w14:font="MS Gothic"/>
              <w14:uncheckedState w14:val="2610" w14:font="MS Gothic"/>
            </w14:checkbox>
          </w:sdtPr>
          <w:sdtContent>
            <w:tc>
              <w:tcPr>
                <w:tcW w:w="1985" w:type="dxa"/>
                <w:tcBorders>
                  <w:top w:val="single" w:sz="4" w:space="0" w:color="BFBFBF"/>
                  <w:left w:val="single" w:sz="4" w:space="0" w:color="BFBFBF"/>
                  <w:bottom w:val="single" w:sz="4" w:space="0" w:color="BFBFBF"/>
                  <w:right w:val="single" w:sz="4" w:space="0" w:color="BFBFBF"/>
                </w:tcBorders>
                <w:vAlign w:val="center"/>
              </w:tcPr>
              <w:p w14:paraId="17871952" w14:textId="438EDF78" w:rsidR="00941D41" w:rsidRPr="001C7B80" w:rsidRDefault="00941D41"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sdt>
          <w:sdtPr>
            <w:rPr>
              <w:rFonts w:ascii="Verdana" w:hAnsi="Verdana" w:cstheme="majorHAnsi"/>
              <w:sz w:val="20"/>
              <w:szCs w:val="20"/>
            </w:rPr>
            <w:id w:val="-981531175"/>
            <w14:checkbox>
              <w14:checked w14:val="0"/>
              <w14:checkedState w14:val="2612" w14:font="MS Gothic"/>
              <w14:uncheckedState w14:val="2610" w14:font="MS Gothic"/>
            </w14:checkbox>
          </w:sdtPr>
          <w:sdtContent>
            <w:tc>
              <w:tcPr>
                <w:tcW w:w="992" w:type="dxa"/>
                <w:tcBorders>
                  <w:top w:val="single" w:sz="4" w:space="0" w:color="BFBFBF"/>
                  <w:left w:val="single" w:sz="4" w:space="0" w:color="BFBFBF"/>
                  <w:bottom w:val="single" w:sz="4" w:space="0" w:color="BFBFBF"/>
                  <w:right w:val="single" w:sz="4" w:space="0" w:color="BFBFBF"/>
                </w:tcBorders>
                <w:vAlign w:val="center"/>
              </w:tcPr>
              <w:p w14:paraId="34E30C0C" w14:textId="44869FD2" w:rsidR="00941D41" w:rsidRPr="001C7B80" w:rsidRDefault="001B3099"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tr>
      <w:tr w:rsidR="00941D41" w:rsidRPr="001C7B80" w14:paraId="537F546B" w14:textId="77777777" w:rsidTr="001B3099">
        <w:trPr>
          <w:gridAfter w:val="1"/>
          <w:wAfter w:w="45" w:type="dxa"/>
          <w:jc w:val="center"/>
        </w:trPr>
        <w:tc>
          <w:tcPr>
            <w:tcW w:w="5382"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712FB619" w14:textId="77777777" w:rsidR="00941D41" w:rsidRPr="001C7B80" w:rsidRDefault="00941D41" w:rsidP="00A77A13">
            <w:pPr>
              <w:spacing w:line="276" w:lineRule="auto"/>
              <w:rPr>
                <w:rFonts w:ascii="Verdana" w:hAnsi="Verdana" w:cstheme="majorHAnsi"/>
                <w:bCs/>
                <w:sz w:val="20"/>
                <w:szCs w:val="20"/>
              </w:rPr>
            </w:pPr>
            <w:r w:rsidRPr="001C7B80">
              <w:rPr>
                <w:rFonts w:ascii="Verdana" w:hAnsi="Verdana" w:cstheme="majorHAnsi"/>
                <w:bCs/>
                <w:sz w:val="20"/>
                <w:szCs w:val="20"/>
              </w:rPr>
              <w:t>Disponibilidad de autorizaciones administrativas, licencias o informes sectoriales</w:t>
            </w:r>
          </w:p>
        </w:tc>
        <w:sdt>
          <w:sdtPr>
            <w:rPr>
              <w:rFonts w:ascii="Verdana" w:hAnsi="Verdana" w:cstheme="majorHAnsi"/>
              <w:sz w:val="20"/>
              <w:szCs w:val="20"/>
            </w:rPr>
            <w:id w:val="-601486106"/>
            <w14:checkbox>
              <w14:checked w14:val="0"/>
              <w14:checkedState w14:val="2612" w14:font="MS Gothic"/>
              <w14:uncheckedState w14:val="2610" w14:font="MS Gothic"/>
            </w14:checkbox>
          </w:sdtPr>
          <w:sdtContent>
            <w:tc>
              <w:tcPr>
                <w:tcW w:w="1134" w:type="dxa"/>
                <w:tcBorders>
                  <w:top w:val="single" w:sz="4" w:space="0" w:color="BFBFBF"/>
                  <w:left w:val="single" w:sz="4" w:space="0" w:color="BFBFBF"/>
                  <w:bottom w:val="single" w:sz="4" w:space="0" w:color="BFBFBF"/>
                  <w:right w:val="single" w:sz="4" w:space="0" w:color="BFBFBF"/>
                </w:tcBorders>
                <w:vAlign w:val="center"/>
              </w:tcPr>
              <w:p w14:paraId="4E69C096" w14:textId="159DB8DA" w:rsidR="00941D41" w:rsidRPr="001C7B80" w:rsidRDefault="00941D41"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sdt>
          <w:sdtPr>
            <w:rPr>
              <w:rFonts w:ascii="Verdana" w:hAnsi="Verdana" w:cstheme="majorHAnsi"/>
              <w:sz w:val="20"/>
              <w:szCs w:val="20"/>
            </w:rPr>
            <w:id w:val="-96031519"/>
            <w14:checkbox>
              <w14:checked w14:val="0"/>
              <w14:checkedState w14:val="2612" w14:font="MS Gothic"/>
              <w14:uncheckedState w14:val="2610" w14:font="MS Gothic"/>
            </w14:checkbox>
          </w:sdtPr>
          <w:sdtContent>
            <w:tc>
              <w:tcPr>
                <w:tcW w:w="992" w:type="dxa"/>
                <w:tcBorders>
                  <w:top w:val="single" w:sz="4" w:space="0" w:color="BFBFBF"/>
                  <w:left w:val="single" w:sz="4" w:space="0" w:color="BFBFBF"/>
                  <w:bottom w:val="single" w:sz="4" w:space="0" w:color="BFBFBF"/>
                  <w:right w:val="single" w:sz="4" w:space="0" w:color="BFBFBF"/>
                </w:tcBorders>
                <w:vAlign w:val="center"/>
              </w:tcPr>
              <w:p w14:paraId="4A0E1CB9" w14:textId="5EE3E9BC" w:rsidR="00941D41" w:rsidRPr="001C7B80" w:rsidRDefault="00941D41"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sdt>
          <w:sdtPr>
            <w:rPr>
              <w:rFonts w:ascii="Verdana" w:hAnsi="Verdana" w:cstheme="majorHAnsi"/>
              <w:sz w:val="20"/>
              <w:szCs w:val="20"/>
            </w:rPr>
            <w:id w:val="-1617355100"/>
            <w14:checkbox>
              <w14:checked w14:val="0"/>
              <w14:checkedState w14:val="2612" w14:font="MS Gothic"/>
              <w14:uncheckedState w14:val="2610" w14:font="MS Gothic"/>
            </w14:checkbox>
          </w:sdtPr>
          <w:sdtContent>
            <w:tc>
              <w:tcPr>
                <w:tcW w:w="1985" w:type="dxa"/>
                <w:tcBorders>
                  <w:top w:val="single" w:sz="4" w:space="0" w:color="BFBFBF"/>
                  <w:left w:val="single" w:sz="4" w:space="0" w:color="BFBFBF"/>
                  <w:bottom w:val="single" w:sz="4" w:space="0" w:color="BFBFBF"/>
                  <w:right w:val="single" w:sz="4" w:space="0" w:color="BFBFBF"/>
                </w:tcBorders>
                <w:vAlign w:val="center"/>
              </w:tcPr>
              <w:p w14:paraId="1A70C412" w14:textId="2E48D40E" w:rsidR="00941D41" w:rsidRPr="001C7B80" w:rsidRDefault="00D457EC"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sdt>
          <w:sdtPr>
            <w:rPr>
              <w:rFonts w:ascii="Verdana" w:hAnsi="Verdana" w:cstheme="majorHAnsi"/>
              <w:sz w:val="20"/>
              <w:szCs w:val="20"/>
            </w:rPr>
            <w:id w:val="-958728309"/>
            <w14:checkbox>
              <w14:checked w14:val="0"/>
              <w14:checkedState w14:val="2612" w14:font="MS Gothic"/>
              <w14:uncheckedState w14:val="2610" w14:font="MS Gothic"/>
            </w14:checkbox>
          </w:sdtPr>
          <w:sdtContent>
            <w:tc>
              <w:tcPr>
                <w:tcW w:w="992" w:type="dxa"/>
                <w:tcBorders>
                  <w:top w:val="single" w:sz="4" w:space="0" w:color="BFBFBF"/>
                  <w:left w:val="single" w:sz="4" w:space="0" w:color="BFBFBF"/>
                  <w:bottom w:val="single" w:sz="4" w:space="0" w:color="BFBFBF"/>
                  <w:right w:val="single" w:sz="4" w:space="0" w:color="BFBFBF"/>
                </w:tcBorders>
                <w:vAlign w:val="center"/>
              </w:tcPr>
              <w:p w14:paraId="731E985D" w14:textId="0816986A" w:rsidR="00941D41" w:rsidRPr="001C7B80" w:rsidRDefault="00941D41"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tr>
      <w:tr w:rsidR="00941D41" w:rsidRPr="001C7B80" w14:paraId="7E2B6699" w14:textId="77777777" w:rsidTr="001B3099">
        <w:trPr>
          <w:gridAfter w:val="1"/>
          <w:wAfter w:w="45" w:type="dxa"/>
          <w:jc w:val="center"/>
        </w:trPr>
        <w:tc>
          <w:tcPr>
            <w:tcW w:w="5382"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56D6794B" w14:textId="77777777" w:rsidR="00941D41" w:rsidRPr="001C7B80" w:rsidRDefault="00941D41" w:rsidP="00A77A13">
            <w:pPr>
              <w:spacing w:line="276" w:lineRule="auto"/>
              <w:rPr>
                <w:rFonts w:ascii="Verdana" w:hAnsi="Verdana" w:cstheme="majorHAnsi"/>
                <w:bCs/>
                <w:sz w:val="20"/>
                <w:szCs w:val="20"/>
                <w:lang w:val="es-ES"/>
              </w:rPr>
            </w:pPr>
            <w:r w:rsidRPr="001C7B80">
              <w:rPr>
                <w:rFonts w:ascii="Verdana" w:hAnsi="Verdana" w:cstheme="majorHAnsi"/>
                <w:bCs/>
                <w:sz w:val="20"/>
                <w:szCs w:val="20"/>
                <w:lang w:val="es-ES"/>
              </w:rPr>
              <w:t>Existencia de documentación técnica, proyecto, memoria o pliegos</w:t>
            </w:r>
          </w:p>
        </w:tc>
        <w:sdt>
          <w:sdtPr>
            <w:rPr>
              <w:rFonts w:ascii="Verdana" w:hAnsi="Verdana" w:cstheme="majorHAnsi"/>
              <w:sz w:val="20"/>
              <w:szCs w:val="20"/>
            </w:rPr>
            <w:id w:val="-1354266752"/>
            <w14:checkbox>
              <w14:checked w14:val="0"/>
              <w14:checkedState w14:val="2612" w14:font="MS Gothic"/>
              <w14:uncheckedState w14:val="2610" w14:font="MS Gothic"/>
            </w14:checkbox>
          </w:sdtPr>
          <w:sdtContent>
            <w:tc>
              <w:tcPr>
                <w:tcW w:w="1134" w:type="dxa"/>
                <w:tcBorders>
                  <w:top w:val="single" w:sz="4" w:space="0" w:color="BFBFBF"/>
                  <w:left w:val="single" w:sz="4" w:space="0" w:color="BFBFBF"/>
                  <w:bottom w:val="single" w:sz="4" w:space="0" w:color="BFBFBF"/>
                  <w:right w:val="single" w:sz="4" w:space="0" w:color="BFBFBF"/>
                </w:tcBorders>
                <w:vAlign w:val="center"/>
              </w:tcPr>
              <w:p w14:paraId="7CF805B6" w14:textId="4B0C5EB2" w:rsidR="00941D41" w:rsidRPr="001C7B80" w:rsidRDefault="00941D41"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sdt>
          <w:sdtPr>
            <w:rPr>
              <w:rFonts w:ascii="Verdana" w:hAnsi="Verdana" w:cstheme="majorHAnsi"/>
              <w:sz w:val="20"/>
              <w:szCs w:val="20"/>
            </w:rPr>
            <w:id w:val="-1428726910"/>
            <w14:checkbox>
              <w14:checked w14:val="0"/>
              <w14:checkedState w14:val="2612" w14:font="MS Gothic"/>
              <w14:uncheckedState w14:val="2610" w14:font="MS Gothic"/>
            </w14:checkbox>
          </w:sdtPr>
          <w:sdtContent>
            <w:tc>
              <w:tcPr>
                <w:tcW w:w="992" w:type="dxa"/>
                <w:tcBorders>
                  <w:top w:val="single" w:sz="4" w:space="0" w:color="BFBFBF"/>
                  <w:left w:val="single" w:sz="4" w:space="0" w:color="BFBFBF"/>
                  <w:bottom w:val="single" w:sz="4" w:space="0" w:color="BFBFBF"/>
                  <w:right w:val="single" w:sz="4" w:space="0" w:color="BFBFBF"/>
                </w:tcBorders>
                <w:vAlign w:val="center"/>
              </w:tcPr>
              <w:p w14:paraId="520024A8" w14:textId="164A4FE9" w:rsidR="00941D41" w:rsidRPr="001C7B80" w:rsidRDefault="00941D41"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sdt>
          <w:sdtPr>
            <w:rPr>
              <w:rFonts w:ascii="Verdana" w:hAnsi="Verdana" w:cstheme="majorHAnsi"/>
              <w:sz w:val="20"/>
              <w:szCs w:val="20"/>
            </w:rPr>
            <w:id w:val="-1754277340"/>
            <w14:checkbox>
              <w14:checked w14:val="0"/>
              <w14:checkedState w14:val="2612" w14:font="MS Gothic"/>
              <w14:uncheckedState w14:val="2610" w14:font="MS Gothic"/>
            </w14:checkbox>
          </w:sdtPr>
          <w:sdtContent>
            <w:tc>
              <w:tcPr>
                <w:tcW w:w="1985" w:type="dxa"/>
                <w:tcBorders>
                  <w:top w:val="single" w:sz="4" w:space="0" w:color="BFBFBF"/>
                  <w:left w:val="single" w:sz="4" w:space="0" w:color="BFBFBF"/>
                  <w:bottom w:val="single" w:sz="4" w:space="0" w:color="BFBFBF"/>
                  <w:right w:val="single" w:sz="4" w:space="0" w:color="BFBFBF"/>
                </w:tcBorders>
                <w:vAlign w:val="center"/>
              </w:tcPr>
              <w:p w14:paraId="6A8B1F83" w14:textId="7AE307A9" w:rsidR="00941D41" w:rsidRPr="001C7B80" w:rsidRDefault="00941D41"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sdt>
          <w:sdtPr>
            <w:rPr>
              <w:rFonts w:ascii="Verdana" w:hAnsi="Verdana" w:cstheme="majorHAnsi"/>
              <w:sz w:val="20"/>
              <w:szCs w:val="20"/>
            </w:rPr>
            <w:id w:val="280848761"/>
            <w14:checkbox>
              <w14:checked w14:val="0"/>
              <w14:checkedState w14:val="2612" w14:font="MS Gothic"/>
              <w14:uncheckedState w14:val="2610" w14:font="MS Gothic"/>
            </w14:checkbox>
          </w:sdtPr>
          <w:sdtContent>
            <w:tc>
              <w:tcPr>
                <w:tcW w:w="992" w:type="dxa"/>
                <w:tcBorders>
                  <w:top w:val="single" w:sz="4" w:space="0" w:color="BFBFBF"/>
                  <w:left w:val="single" w:sz="4" w:space="0" w:color="BFBFBF"/>
                  <w:bottom w:val="single" w:sz="4" w:space="0" w:color="BFBFBF"/>
                  <w:right w:val="single" w:sz="4" w:space="0" w:color="BFBFBF"/>
                </w:tcBorders>
                <w:vAlign w:val="center"/>
              </w:tcPr>
              <w:p w14:paraId="7644E6AA" w14:textId="4CC8B14E" w:rsidR="00941D41" w:rsidRPr="001C7B80" w:rsidRDefault="00941D41"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tr>
      <w:tr w:rsidR="00941D41" w:rsidRPr="001C7B80" w14:paraId="711DCCB2" w14:textId="77777777" w:rsidTr="001B3099">
        <w:trPr>
          <w:gridAfter w:val="1"/>
          <w:wAfter w:w="45" w:type="dxa"/>
          <w:jc w:val="center"/>
        </w:trPr>
        <w:tc>
          <w:tcPr>
            <w:tcW w:w="5382"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620C0081" w14:textId="77777777" w:rsidR="00941D41" w:rsidRPr="001C7B80" w:rsidRDefault="00941D41" w:rsidP="00A77A13">
            <w:pPr>
              <w:spacing w:line="276" w:lineRule="auto"/>
              <w:rPr>
                <w:rFonts w:ascii="Verdana" w:hAnsi="Verdana" w:cstheme="majorHAnsi"/>
                <w:bCs/>
                <w:sz w:val="20"/>
                <w:szCs w:val="20"/>
              </w:rPr>
            </w:pPr>
            <w:r w:rsidRPr="001C7B80">
              <w:rPr>
                <w:rFonts w:ascii="Verdana" w:hAnsi="Verdana" w:cstheme="majorHAnsi"/>
                <w:bCs/>
                <w:sz w:val="20"/>
                <w:szCs w:val="20"/>
              </w:rPr>
              <w:t>Compatibilidad urbanística o sectorial</w:t>
            </w:r>
          </w:p>
        </w:tc>
        <w:sdt>
          <w:sdtPr>
            <w:rPr>
              <w:rFonts w:ascii="Verdana" w:hAnsi="Verdana" w:cstheme="majorHAnsi"/>
              <w:sz w:val="20"/>
              <w:szCs w:val="20"/>
            </w:rPr>
            <w:id w:val="-737174520"/>
            <w14:checkbox>
              <w14:checked w14:val="0"/>
              <w14:checkedState w14:val="2612" w14:font="MS Gothic"/>
              <w14:uncheckedState w14:val="2610" w14:font="MS Gothic"/>
            </w14:checkbox>
          </w:sdtPr>
          <w:sdtContent>
            <w:tc>
              <w:tcPr>
                <w:tcW w:w="1134" w:type="dxa"/>
                <w:tcBorders>
                  <w:top w:val="single" w:sz="4" w:space="0" w:color="BFBFBF"/>
                  <w:left w:val="single" w:sz="4" w:space="0" w:color="BFBFBF"/>
                  <w:bottom w:val="single" w:sz="4" w:space="0" w:color="BFBFBF"/>
                  <w:right w:val="single" w:sz="4" w:space="0" w:color="BFBFBF"/>
                </w:tcBorders>
                <w:vAlign w:val="center"/>
              </w:tcPr>
              <w:p w14:paraId="017C37B3" w14:textId="1878EDDC" w:rsidR="00941D41" w:rsidRPr="001C7B80" w:rsidRDefault="00941D41"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sdt>
          <w:sdtPr>
            <w:rPr>
              <w:rFonts w:ascii="Verdana" w:hAnsi="Verdana" w:cstheme="majorHAnsi"/>
              <w:sz w:val="20"/>
              <w:szCs w:val="20"/>
            </w:rPr>
            <w:id w:val="-1726367683"/>
            <w14:checkbox>
              <w14:checked w14:val="0"/>
              <w14:checkedState w14:val="2612" w14:font="MS Gothic"/>
              <w14:uncheckedState w14:val="2610" w14:font="MS Gothic"/>
            </w14:checkbox>
          </w:sdtPr>
          <w:sdtContent>
            <w:tc>
              <w:tcPr>
                <w:tcW w:w="992" w:type="dxa"/>
                <w:tcBorders>
                  <w:top w:val="single" w:sz="4" w:space="0" w:color="BFBFBF"/>
                  <w:left w:val="single" w:sz="4" w:space="0" w:color="BFBFBF"/>
                  <w:bottom w:val="single" w:sz="4" w:space="0" w:color="BFBFBF"/>
                  <w:right w:val="single" w:sz="4" w:space="0" w:color="BFBFBF"/>
                </w:tcBorders>
                <w:vAlign w:val="center"/>
              </w:tcPr>
              <w:p w14:paraId="1571718C" w14:textId="2A87D673" w:rsidR="00941D41" w:rsidRPr="001C7B80" w:rsidRDefault="00941D41"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sdt>
          <w:sdtPr>
            <w:rPr>
              <w:rFonts w:ascii="Verdana" w:hAnsi="Verdana" w:cstheme="majorHAnsi"/>
              <w:sz w:val="20"/>
              <w:szCs w:val="20"/>
            </w:rPr>
            <w:id w:val="356236437"/>
            <w14:checkbox>
              <w14:checked w14:val="0"/>
              <w14:checkedState w14:val="2612" w14:font="MS Gothic"/>
              <w14:uncheckedState w14:val="2610" w14:font="MS Gothic"/>
            </w14:checkbox>
          </w:sdtPr>
          <w:sdtContent>
            <w:tc>
              <w:tcPr>
                <w:tcW w:w="1985" w:type="dxa"/>
                <w:tcBorders>
                  <w:top w:val="single" w:sz="4" w:space="0" w:color="BFBFBF"/>
                  <w:left w:val="single" w:sz="4" w:space="0" w:color="BFBFBF"/>
                  <w:bottom w:val="single" w:sz="4" w:space="0" w:color="BFBFBF"/>
                  <w:right w:val="single" w:sz="4" w:space="0" w:color="BFBFBF"/>
                </w:tcBorders>
                <w:vAlign w:val="center"/>
              </w:tcPr>
              <w:p w14:paraId="3C1DBF15" w14:textId="08CB7024" w:rsidR="00941D41" w:rsidRPr="001C7B80" w:rsidRDefault="00941D41"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sdt>
          <w:sdtPr>
            <w:rPr>
              <w:rFonts w:ascii="Verdana" w:hAnsi="Verdana" w:cstheme="majorHAnsi"/>
              <w:sz w:val="20"/>
              <w:szCs w:val="20"/>
            </w:rPr>
            <w:id w:val="435034337"/>
            <w14:checkbox>
              <w14:checked w14:val="0"/>
              <w14:checkedState w14:val="2612" w14:font="MS Gothic"/>
              <w14:uncheckedState w14:val="2610" w14:font="MS Gothic"/>
            </w14:checkbox>
          </w:sdtPr>
          <w:sdtContent>
            <w:tc>
              <w:tcPr>
                <w:tcW w:w="992" w:type="dxa"/>
                <w:tcBorders>
                  <w:top w:val="single" w:sz="4" w:space="0" w:color="BFBFBF"/>
                  <w:left w:val="single" w:sz="4" w:space="0" w:color="BFBFBF"/>
                  <w:bottom w:val="single" w:sz="4" w:space="0" w:color="BFBFBF"/>
                  <w:right w:val="single" w:sz="4" w:space="0" w:color="BFBFBF"/>
                </w:tcBorders>
                <w:vAlign w:val="center"/>
              </w:tcPr>
              <w:p w14:paraId="5C3868F3" w14:textId="65DC2621" w:rsidR="00941D41" w:rsidRPr="001C7B80" w:rsidRDefault="00941D41"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tr>
      <w:tr w:rsidR="00941D41" w:rsidRPr="001C7B80" w14:paraId="009D3A73" w14:textId="77777777" w:rsidTr="001B3099">
        <w:trPr>
          <w:gridAfter w:val="1"/>
          <w:wAfter w:w="45" w:type="dxa"/>
          <w:jc w:val="center"/>
        </w:trPr>
        <w:tc>
          <w:tcPr>
            <w:tcW w:w="5382"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1F42CC9D" w14:textId="77777777" w:rsidR="00941D41" w:rsidRPr="001C7B80" w:rsidRDefault="00941D41" w:rsidP="00A77A13">
            <w:pPr>
              <w:spacing w:line="276" w:lineRule="auto"/>
              <w:rPr>
                <w:rFonts w:ascii="Verdana" w:hAnsi="Verdana" w:cstheme="majorHAnsi"/>
                <w:bCs/>
                <w:sz w:val="20"/>
                <w:szCs w:val="20"/>
                <w:lang w:val="es-ES"/>
              </w:rPr>
            </w:pPr>
            <w:r w:rsidRPr="001C7B80">
              <w:rPr>
                <w:rFonts w:ascii="Verdana" w:hAnsi="Verdana" w:cstheme="majorHAnsi"/>
                <w:bCs/>
                <w:sz w:val="20"/>
                <w:szCs w:val="20"/>
                <w:lang w:val="es-ES"/>
              </w:rPr>
              <w:t>Viabilidad temporal dentro del periodo de elegibilidad</w:t>
            </w:r>
          </w:p>
        </w:tc>
        <w:sdt>
          <w:sdtPr>
            <w:rPr>
              <w:rFonts w:ascii="Verdana" w:hAnsi="Verdana" w:cstheme="majorHAnsi"/>
              <w:sz w:val="20"/>
              <w:szCs w:val="20"/>
            </w:rPr>
            <w:id w:val="1178919962"/>
            <w14:checkbox>
              <w14:checked w14:val="0"/>
              <w14:checkedState w14:val="2612" w14:font="MS Gothic"/>
              <w14:uncheckedState w14:val="2610" w14:font="MS Gothic"/>
            </w14:checkbox>
          </w:sdtPr>
          <w:sdtContent>
            <w:tc>
              <w:tcPr>
                <w:tcW w:w="1134" w:type="dxa"/>
                <w:tcBorders>
                  <w:top w:val="single" w:sz="4" w:space="0" w:color="BFBFBF"/>
                  <w:left w:val="single" w:sz="4" w:space="0" w:color="BFBFBF"/>
                  <w:bottom w:val="single" w:sz="4" w:space="0" w:color="BFBFBF"/>
                  <w:right w:val="single" w:sz="4" w:space="0" w:color="BFBFBF"/>
                </w:tcBorders>
                <w:vAlign w:val="center"/>
              </w:tcPr>
              <w:p w14:paraId="60B077ED" w14:textId="0EE23309" w:rsidR="00941D41" w:rsidRPr="001C7B80" w:rsidRDefault="00941D41"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sdt>
          <w:sdtPr>
            <w:rPr>
              <w:rFonts w:ascii="Verdana" w:hAnsi="Verdana" w:cstheme="majorHAnsi"/>
              <w:sz w:val="20"/>
              <w:szCs w:val="20"/>
            </w:rPr>
            <w:id w:val="-42596809"/>
            <w14:checkbox>
              <w14:checked w14:val="0"/>
              <w14:checkedState w14:val="2612" w14:font="MS Gothic"/>
              <w14:uncheckedState w14:val="2610" w14:font="MS Gothic"/>
            </w14:checkbox>
          </w:sdtPr>
          <w:sdtContent>
            <w:tc>
              <w:tcPr>
                <w:tcW w:w="992" w:type="dxa"/>
                <w:tcBorders>
                  <w:top w:val="single" w:sz="4" w:space="0" w:color="BFBFBF"/>
                  <w:left w:val="single" w:sz="4" w:space="0" w:color="BFBFBF"/>
                  <w:bottom w:val="single" w:sz="4" w:space="0" w:color="BFBFBF"/>
                  <w:right w:val="single" w:sz="4" w:space="0" w:color="BFBFBF"/>
                </w:tcBorders>
                <w:vAlign w:val="center"/>
              </w:tcPr>
              <w:p w14:paraId="6CF5B794" w14:textId="5C322EC9" w:rsidR="00941D41" w:rsidRPr="001C7B80" w:rsidRDefault="00941D41"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sdt>
          <w:sdtPr>
            <w:rPr>
              <w:rFonts w:ascii="Verdana" w:hAnsi="Verdana" w:cstheme="majorHAnsi"/>
              <w:sz w:val="20"/>
              <w:szCs w:val="20"/>
            </w:rPr>
            <w:id w:val="91447312"/>
            <w14:checkbox>
              <w14:checked w14:val="0"/>
              <w14:checkedState w14:val="2612" w14:font="MS Gothic"/>
              <w14:uncheckedState w14:val="2610" w14:font="MS Gothic"/>
            </w14:checkbox>
          </w:sdtPr>
          <w:sdtContent>
            <w:tc>
              <w:tcPr>
                <w:tcW w:w="1985" w:type="dxa"/>
                <w:tcBorders>
                  <w:top w:val="single" w:sz="4" w:space="0" w:color="BFBFBF"/>
                  <w:left w:val="single" w:sz="4" w:space="0" w:color="BFBFBF"/>
                  <w:bottom w:val="single" w:sz="4" w:space="0" w:color="BFBFBF"/>
                  <w:right w:val="single" w:sz="4" w:space="0" w:color="BFBFBF"/>
                </w:tcBorders>
                <w:vAlign w:val="center"/>
              </w:tcPr>
              <w:p w14:paraId="2990ABF7" w14:textId="53FFCA6C" w:rsidR="00941D41" w:rsidRPr="001C7B80" w:rsidRDefault="00941D41"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sdt>
          <w:sdtPr>
            <w:rPr>
              <w:rFonts w:ascii="Verdana" w:hAnsi="Verdana" w:cstheme="majorHAnsi"/>
              <w:sz w:val="20"/>
              <w:szCs w:val="20"/>
            </w:rPr>
            <w:id w:val="1998838168"/>
            <w14:checkbox>
              <w14:checked w14:val="0"/>
              <w14:checkedState w14:val="2612" w14:font="MS Gothic"/>
              <w14:uncheckedState w14:val="2610" w14:font="MS Gothic"/>
            </w14:checkbox>
          </w:sdtPr>
          <w:sdtContent>
            <w:tc>
              <w:tcPr>
                <w:tcW w:w="992" w:type="dxa"/>
                <w:tcBorders>
                  <w:top w:val="single" w:sz="4" w:space="0" w:color="BFBFBF"/>
                  <w:left w:val="single" w:sz="4" w:space="0" w:color="BFBFBF"/>
                  <w:bottom w:val="single" w:sz="4" w:space="0" w:color="BFBFBF"/>
                  <w:right w:val="single" w:sz="4" w:space="0" w:color="BFBFBF"/>
                </w:tcBorders>
                <w:vAlign w:val="center"/>
              </w:tcPr>
              <w:p w14:paraId="2E21FEAB" w14:textId="2B981EDD" w:rsidR="00941D41" w:rsidRPr="001C7B80" w:rsidRDefault="00941D41"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tr>
    </w:tbl>
    <w:p w14:paraId="2AD80021" w14:textId="5860106D" w:rsidR="00066D5A" w:rsidRPr="001C7B80" w:rsidRDefault="00ED7057" w:rsidP="00A77A13">
      <w:pPr>
        <w:pStyle w:val="Ttulo1"/>
        <w:rPr>
          <w:rFonts w:ascii="Verdana" w:hAnsi="Verdana" w:cstheme="majorHAnsi"/>
          <w:color w:val="auto"/>
          <w:sz w:val="20"/>
          <w:szCs w:val="20"/>
        </w:rPr>
      </w:pPr>
      <w:r w:rsidRPr="001C7B80">
        <w:rPr>
          <w:rFonts w:ascii="Verdana" w:eastAsia="Arial" w:hAnsi="Verdana" w:cstheme="majorHAnsi"/>
          <w:color w:val="auto"/>
          <w:sz w:val="20"/>
          <w:szCs w:val="20"/>
        </w:rPr>
        <w:t>7. INDICADORES DE LA OPERACIÓN</w:t>
      </w:r>
    </w:p>
    <w:tbl>
      <w:tblPr>
        <w:tblStyle w:val="Tablaconcuadrcula"/>
        <w:tblW w:w="0" w:type="auto"/>
        <w:jc w:val="center"/>
        <w:tblLook w:val="04A0" w:firstRow="1" w:lastRow="0" w:firstColumn="1" w:lastColumn="0" w:noHBand="0" w:noVBand="1"/>
      </w:tblPr>
      <w:tblGrid>
        <w:gridCol w:w="10530"/>
      </w:tblGrid>
      <w:tr w:rsidR="00066D5A" w:rsidRPr="00EB5C15" w14:paraId="30B95D0D" w14:textId="77777777" w:rsidTr="00397511">
        <w:trPr>
          <w:jc w:val="center"/>
        </w:trPr>
        <w:tc>
          <w:tcPr>
            <w:tcW w:w="10530" w:type="dxa"/>
            <w:tcBorders>
              <w:top w:val="single" w:sz="4" w:space="0" w:color="BFBFBF"/>
              <w:left w:val="single" w:sz="4" w:space="0" w:color="BFBFBF"/>
              <w:bottom w:val="single" w:sz="4" w:space="0" w:color="BFBFBF"/>
              <w:right w:val="single" w:sz="4" w:space="0" w:color="BFBFBF"/>
            </w:tcBorders>
            <w:shd w:val="clear" w:color="auto" w:fill="044396"/>
          </w:tcPr>
          <w:p w14:paraId="3B89CE3A" w14:textId="77777777" w:rsidR="00066D5A" w:rsidRPr="001C7B80" w:rsidRDefault="00000000" w:rsidP="00A77A13">
            <w:pPr>
              <w:spacing w:line="276" w:lineRule="auto"/>
              <w:rPr>
                <w:rFonts w:ascii="Verdana" w:hAnsi="Verdana" w:cstheme="majorHAnsi"/>
                <w:sz w:val="20"/>
                <w:szCs w:val="20"/>
                <w:lang w:val="es-ES"/>
              </w:rPr>
            </w:pPr>
            <w:r w:rsidRPr="00397511">
              <w:rPr>
                <w:rFonts w:ascii="Verdana" w:hAnsi="Verdana" w:cstheme="majorHAnsi"/>
                <w:b/>
                <w:color w:val="FFFFFF" w:themeColor="background1"/>
                <w:sz w:val="20"/>
                <w:szCs w:val="20"/>
                <w:lang w:val="es-ES"/>
              </w:rPr>
              <w:t>Instrucción para la Unidad Ejecutora</w:t>
            </w:r>
          </w:p>
        </w:tc>
      </w:tr>
      <w:tr w:rsidR="00066D5A" w:rsidRPr="00EB5C15" w14:paraId="1F98EB83" w14:textId="77777777" w:rsidTr="004F1F8C">
        <w:trPr>
          <w:jc w:val="center"/>
        </w:trPr>
        <w:tc>
          <w:tcPr>
            <w:tcW w:w="10530" w:type="dxa"/>
            <w:tcBorders>
              <w:top w:val="single" w:sz="4" w:space="0" w:color="BFBFBF"/>
              <w:left w:val="single" w:sz="4" w:space="0" w:color="BFBFBF"/>
              <w:bottom w:val="single" w:sz="4" w:space="0" w:color="BFBFBF"/>
              <w:right w:val="single" w:sz="4" w:space="0" w:color="BFBFBF"/>
            </w:tcBorders>
          </w:tcPr>
          <w:p w14:paraId="144481E6" w14:textId="77777777" w:rsidR="00222870" w:rsidRPr="001C7B80" w:rsidRDefault="00222870" w:rsidP="00A77A13">
            <w:pPr>
              <w:spacing w:line="276" w:lineRule="auto"/>
              <w:rPr>
                <w:rFonts w:ascii="Verdana" w:hAnsi="Verdana" w:cstheme="majorHAnsi"/>
                <w:sz w:val="20"/>
                <w:szCs w:val="20"/>
                <w:lang w:val="es-ES"/>
              </w:rPr>
            </w:pPr>
            <w:r w:rsidRPr="001C7B80">
              <w:rPr>
                <w:rFonts w:ascii="Verdana" w:hAnsi="Verdana" w:cstheme="majorHAnsi"/>
                <w:sz w:val="20"/>
                <w:szCs w:val="20"/>
                <w:lang w:val="es-ES"/>
              </w:rPr>
              <w:t>La operación deberá identificar indicadores de realización y, cuando proceda, de resultado, de conformidad con los indicadores establecidos en el Anexo I de la convocatoria para la asignación de senda financiera FEDER a Planes de Actuación Integrados (FEDER 2021-2027).</w:t>
            </w:r>
          </w:p>
          <w:p w14:paraId="2338027D" w14:textId="77777777" w:rsidR="00222870" w:rsidRPr="001C7B80" w:rsidRDefault="00222870" w:rsidP="00A77A13">
            <w:pPr>
              <w:spacing w:line="276" w:lineRule="auto"/>
              <w:rPr>
                <w:rFonts w:ascii="Verdana" w:hAnsi="Verdana" w:cstheme="majorHAnsi"/>
                <w:sz w:val="20"/>
                <w:szCs w:val="20"/>
                <w:lang w:val="es-ES"/>
              </w:rPr>
            </w:pPr>
          </w:p>
          <w:p w14:paraId="36C43626" w14:textId="77777777" w:rsidR="00222870" w:rsidRPr="001C7B80" w:rsidRDefault="00222870" w:rsidP="00A77A13">
            <w:pPr>
              <w:spacing w:line="276" w:lineRule="auto"/>
              <w:rPr>
                <w:rFonts w:ascii="Verdana" w:hAnsi="Verdana" w:cstheme="majorHAnsi"/>
                <w:sz w:val="20"/>
                <w:szCs w:val="20"/>
                <w:lang w:val="es-ES"/>
              </w:rPr>
            </w:pPr>
            <w:r w:rsidRPr="001C7B80">
              <w:rPr>
                <w:rFonts w:ascii="Verdana" w:hAnsi="Verdana" w:cstheme="majorHAnsi"/>
                <w:sz w:val="20"/>
                <w:szCs w:val="20"/>
                <w:lang w:val="es-ES"/>
              </w:rPr>
              <w:t>Los indicadores seleccionados deberán ser coherentes con la actuación propuesta y alineados con los definidos en el Plan de Actuación Integrado (PAI).</w:t>
            </w:r>
          </w:p>
          <w:p w14:paraId="205E2740" w14:textId="77777777" w:rsidR="00222870" w:rsidRPr="001C7B80" w:rsidRDefault="00222870" w:rsidP="00A77A13">
            <w:pPr>
              <w:spacing w:line="276" w:lineRule="auto"/>
              <w:rPr>
                <w:rFonts w:ascii="Verdana" w:hAnsi="Verdana" w:cstheme="majorHAnsi"/>
                <w:sz w:val="20"/>
                <w:szCs w:val="20"/>
                <w:lang w:val="es-ES"/>
              </w:rPr>
            </w:pPr>
          </w:p>
          <w:p w14:paraId="46CFD3EC" w14:textId="6E0DE566" w:rsidR="00222870" w:rsidRPr="001C7B80" w:rsidRDefault="00222870" w:rsidP="00A77A13">
            <w:pPr>
              <w:spacing w:line="276" w:lineRule="auto"/>
              <w:rPr>
                <w:rFonts w:ascii="Verdana" w:hAnsi="Verdana" w:cstheme="majorHAnsi"/>
                <w:sz w:val="20"/>
                <w:szCs w:val="20"/>
                <w:lang w:val="es-ES"/>
              </w:rPr>
            </w:pPr>
            <w:r w:rsidRPr="001C7B80">
              <w:rPr>
                <w:rFonts w:ascii="Verdana" w:hAnsi="Verdana" w:cstheme="majorHAnsi"/>
                <w:sz w:val="20"/>
                <w:szCs w:val="20"/>
                <w:lang w:val="es-ES"/>
              </w:rPr>
              <w:t>Se deberá incluir, al menos:</w:t>
            </w:r>
          </w:p>
          <w:p w14:paraId="2E01ED56" w14:textId="3E78CE01" w:rsidR="00222870" w:rsidRPr="001C7B80" w:rsidRDefault="00222870" w:rsidP="00A77A13">
            <w:pPr>
              <w:pStyle w:val="Prrafodelista"/>
              <w:numPr>
                <w:ilvl w:val="0"/>
                <w:numId w:val="12"/>
              </w:numPr>
              <w:spacing w:line="276" w:lineRule="auto"/>
              <w:rPr>
                <w:rFonts w:ascii="Verdana" w:hAnsi="Verdana" w:cstheme="majorHAnsi"/>
                <w:sz w:val="20"/>
                <w:szCs w:val="20"/>
                <w:lang w:val="es-ES"/>
              </w:rPr>
            </w:pPr>
            <w:r w:rsidRPr="001C7B80">
              <w:rPr>
                <w:rFonts w:ascii="Verdana" w:hAnsi="Verdana" w:cstheme="majorHAnsi"/>
                <w:sz w:val="20"/>
                <w:szCs w:val="20"/>
                <w:lang w:val="es-ES"/>
              </w:rPr>
              <w:t>Un indicador de realización (RCO), obligatorio</w:t>
            </w:r>
          </w:p>
          <w:p w14:paraId="1AFAC599" w14:textId="3ECB9454" w:rsidR="00222870" w:rsidRPr="001C7B80" w:rsidRDefault="00222870" w:rsidP="00A77A13">
            <w:pPr>
              <w:pStyle w:val="Prrafodelista"/>
              <w:numPr>
                <w:ilvl w:val="0"/>
                <w:numId w:val="12"/>
              </w:numPr>
              <w:spacing w:line="276" w:lineRule="auto"/>
              <w:rPr>
                <w:rFonts w:ascii="Verdana" w:hAnsi="Verdana" w:cstheme="majorHAnsi"/>
                <w:sz w:val="20"/>
                <w:szCs w:val="20"/>
                <w:lang w:val="es-ES"/>
              </w:rPr>
            </w:pPr>
            <w:r w:rsidRPr="001C7B80">
              <w:rPr>
                <w:rFonts w:ascii="Verdana" w:hAnsi="Verdana" w:cstheme="majorHAnsi"/>
                <w:sz w:val="20"/>
                <w:szCs w:val="20"/>
                <w:lang w:val="es-ES"/>
              </w:rPr>
              <w:t>Un indicador de resultado (RCR), cuando proceda</w:t>
            </w:r>
          </w:p>
          <w:p w14:paraId="523392F0" w14:textId="429B64A7" w:rsidR="00066D5A" w:rsidRPr="001C7B80" w:rsidRDefault="00066D5A" w:rsidP="001C7B80">
            <w:pPr>
              <w:spacing w:line="276" w:lineRule="auto"/>
              <w:jc w:val="both"/>
              <w:rPr>
                <w:rFonts w:ascii="Verdana" w:hAnsi="Verdana" w:cstheme="majorHAnsi"/>
                <w:sz w:val="20"/>
                <w:szCs w:val="20"/>
                <w:lang w:val="es-ES"/>
              </w:rPr>
            </w:pPr>
          </w:p>
        </w:tc>
      </w:tr>
    </w:tbl>
    <w:p w14:paraId="488FD0C3" w14:textId="09FF5114" w:rsidR="00066D5A" w:rsidRPr="001C7B80" w:rsidRDefault="00ED7057" w:rsidP="00A77A13">
      <w:pPr>
        <w:pStyle w:val="Ttulo2"/>
        <w:rPr>
          <w:rFonts w:ascii="Verdana" w:hAnsi="Verdana" w:cstheme="majorHAnsi"/>
          <w:color w:val="auto"/>
          <w:sz w:val="20"/>
          <w:szCs w:val="20"/>
        </w:rPr>
      </w:pPr>
      <w:r w:rsidRPr="001C7B80">
        <w:rPr>
          <w:rFonts w:ascii="Verdana" w:eastAsia="Arial" w:hAnsi="Verdana" w:cstheme="majorHAnsi"/>
          <w:color w:val="auto"/>
          <w:sz w:val="20"/>
          <w:szCs w:val="20"/>
        </w:rPr>
        <w:t>7.1 Indicadores de realización</w:t>
      </w:r>
    </w:p>
    <w:tbl>
      <w:tblPr>
        <w:tblStyle w:val="Tablaconcuadrcula"/>
        <w:tblW w:w="0" w:type="auto"/>
        <w:jc w:val="center"/>
        <w:tblLook w:val="04A0" w:firstRow="1" w:lastRow="0" w:firstColumn="1" w:lastColumn="0" w:noHBand="0" w:noVBand="1"/>
      </w:tblPr>
      <w:tblGrid>
        <w:gridCol w:w="2097"/>
        <w:gridCol w:w="2293"/>
        <w:gridCol w:w="1940"/>
        <w:gridCol w:w="2097"/>
        <w:gridCol w:w="2097"/>
      </w:tblGrid>
      <w:tr w:rsidR="00372D9E" w:rsidRPr="001C7B80" w14:paraId="182E3DEA" w14:textId="77777777" w:rsidTr="00397511">
        <w:trPr>
          <w:tblHeader/>
          <w:jc w:val="center"/>
        </w:trPr>
        <w:tc>
          <w:tcPr>
            <w:tcW w:w="20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44396"/>
            <w:vAlign w:val="center"/>
          </w:tcPr>
          <w:p w14:paraId="618FAC8B" w14:textId="6B6160E6" w:rsidR="00372D9E" w:rsidRPr="00397511" w:rsidRDefault="00372D9E" w:rsidP="00A77A13">
            <w:pPr>
              <w:spacing w:line="276" w:lineRule="auto"/>
              <w:jc w:val="center"/>
              <w:rPr>
                <w:rFonts w:ascii="Verdana" w:hAnsi="Verdana" w:cstheme="majorHAnsi"/>
                <w:color w:val="FFFFFF" w:themeColor="background1"/>
                <w:sz w:val="20"/>
                <w:szCs w:val="20"/>
              </w:rPr>
            </w:pPr>
            <w:r w:rsidRPr="00397511">
              <w:rPr>
                <w:rFonts w:ascii="Verdana" w:hAnsi="Verdana"/>
                <w:b/>
                <w:bCs/>
                <w:color w:val="FFFFFF" w:themeColor="background1"/>
                <w:sz w:val="20"/>
                <w:szCs w:val="20"/>
              </w:rPr>
              <w:t>Actuación</w:t>
            </w:r>
          </w:p>
        </w:tc>
        <w:tc>
          <w:tcPr>
            <w:tcW w:w="22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44396"/>
            <w:vAlign w:val="center"/>
          </w:tcPr>
          <w:p w14:paraId="02B99164" w14:textId="56EB6750" w:rsidR="00372D9E" w:rsidRPr="00397511" w:rsidRDefault="00372D9E" w:rsidP="00A77A13">
            <w:pPr>
              <w:spacing w:line="276" w:lineRule="auto"/>
              <w:jc w:val="center"/>
              <w:rPr>
                <w:rFonts w:ascii="Verdana" w:hAnsi="Verdana" w:cstheme="majorHAnsi"/>
                <w:color w:val="FFFFFF" w:themeColor="background1"/>
                <w:sz w:val="20"/>
                <w:szCs w:val="20"/>
              </w:rPr>
            </w:pPr>
            <w:r w:rsidRPr="00397511">
              <w:rPr>
                <w:rFonts w:ascii="Verdana" w:hAnsi="Verdana"/>
                <w:b/>
                <w:bCs/>
                <w:color w:val="FFFFFF" w:themeColor="background1"/>
                <w:sz w:val="20"/>
                <w:szCs w:val="20"/>
              </w:rPr>
              <w:t>Indicador</w:t>
            </w:r>
          </w:p>
        </w:tc>
        <w:tc>
          <w:tcPr>
            <w:tcW w:w="19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44396"/>
            <w:vAlign w:val="center"/>
          </w:tcPr>
          <w:p w14:paraId="16C4073D" w14:textId="5159E00D" w:rsidR="00372D9E" w:rsidRPr="00397511" w:rsidRDefault="00372D9E" w:rsidP="00A77A13">
            <w:pPr>
              <w:spacing w:line="276" w:lineRule="auto"/>
              <w:jc w:val="center"/>
              <w:rPr>
                <w:rFonts w:ascii="Verdana" w:hAnsi="Verdana" w:cstheme="majorHAnsi"/>
                <w:color w:val="FFFFFF" w:themeColor="background1"/>
                <w:sz w:val="20"/>
                <w:szCs w:val="20"/>
              </w:rPr>
            </w:pPr>
            <w:r w:rsidRPr="00397511">
              <w:rPr>
                <w:rFonts w:ascii="Verdana" w:hAnsi="Verdana"/>
                <w:b/>
                <w:bCs/>
                <w:color w:val="FFFFFF" w:themeColor="background1"/>
                <w:sz w:val="20"/>
                <w:szCs w:val="20"/>
              </w:rPr>
              <w:t>Código (RCO)</w:t>
            </w:r>
          </w:p>
        </w:tc>
        <w:tc>
          <w:tcPr>
            <w:tcW w:w="20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44396"/>
            <w:vAlign w:val="center"/>
          </w:tcPr>
          <w:p w14:paraId="769CDA76" w14:textId="616A7DFA" w:rsidR="00372D9E" w:rsidRPr="00397511" w:rsidRDefault="00372D9E" w:rsidP="00A77A13">
            <w:pPr>
              <w:spacing w:line="276" w:lineRule="auto"/>
              <w:jc w:val="center"/>
              <w:rPr>
                <w:rFonts w:ascii="Verdana" w:hAnsi="Verdana" w:cstheme="majorHAnsi"/>
                <w:color w:val="FFFFFF" w:themeColor="background1"/>
                <w:sz w:val="20"/>
                <w:szCs w:val="20"/>
              </w:rPr>
            </w:pPr>
            <w:r w:rsidRPr="00397511">
              <w:rPr>
                <w:rFonts w:ascii="Verdana" w:hAnsi="Verdana"/>
                <w:b/>
                <w:bCs/>
                <w:color w:val="FFFFFF" w:themeColor="background1"/>
                <w:sz w:val="20"/>
                <w:szCs w:val="20"/>
              </w:rPr>
              <w:t>Unidad</w:t>
            </w:r>
          </w:p>
        </w:tc>
        <w:tc>
          <w:tcPr>
            <w:tcW w:w="20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44396"/>
            <w:vAlign w:val="center"/>
          </w:tcPr>
          <w:p w14:paraId="3C5B5DE7" w14:textId="4D6FCD37" w:rsidR="00372D9E" w:rsidRPr="00397511" w:rsidRDefault="00372D9E" w:rsidP="00A77A13">
            <w:pPr>
              <w:spacing w:line="276" w:lineRule="auto"/>
              <w:jc w:val="center"/>
              <w:rPr>
                <w:rFonts w:ascii="Verdana" w:hAnsi="Verdana" w:cstheme="majorHAnsi"/>
                <w:color w:val="FFFFFF" w:themeColor="background1"/>
                <w:sz w:val="20"/>
                <w:szCs w:val="20"/>
              </w:rPr>
            </w:pPr>
            <w:r w:rsidRPr="00397511">
              <w:rPr>
                <w:rFonts w:ascii="Verdana" w:hAnsi="Verdana"/>
                <w:b/>
                <w:bCs/>
                <w:color w:val="FFFFFF" w:themeColor="background1"/>
                <w:sz w:val="20"/>
                <w:szCs w:val="20"/>
              </w:rPr>
              <w:t>Valor previsto</w:t>
            </w:r>
          </w:p>
        </w:tc>
      </w:tr>
      <w:tr w:rsidR="00372D9E" w:rsidRPr="001C7B80" w14:paraId="3E6A723D" w14:textId="0FC0BA46" w:rsidTr="006F45FA">
        <w:trPr>
          <w:trHeight w:val="756"/>
          <w:jc w:val="center"/>
        </w:trPr>
        <w:tc>
          <w:tcPr>
            <w:tcW w:w="2097" w:type="dxa"/>
            <w:tcBorders>
              <w:top w:val="single" w:sz="4" w:space="0" w:color="BFBFBF"/>
              <w:left w:val="single" w:sz="4" w:space="0" w:color="BFBFBF"/>
              <w:bottom w:val="single" w:sz="4" w:space="0" w:color="BFBFBF"/>
              <w:right w:val="single" w:sz="4" w:space="0" w:color="BFBFBF"/>
            </w:tcBorders>
          </w:tcPr>
          <w:p w14:paraId="27854310" w14:textId="5B2686B3" w:rsidR="00372D9E" w:rsidRPr="006F45FA" w:rsidRDefault="00372D9E" w:rsidP="006F45FA">
            <w:pPr>
              <w:rPr>
                <w:rFonts w:ascii="Verdana" w:hAnsi="Verdana"/>
                <w:sz w:val="20"/>
                <w:szCs w:val="20"/>
                <w:lang w:val="pt-PT"/>
              </w:rPr>
            </w:pPr>
            <w:r w:rsidRPr="00043382">
              <w:rPr>
                <w:rFonts w:ascii="Verdana" w:hAnsi="Verdana"/>
                <w:sz w:val="20"/>
                <w:szCs w:val="20"/>
                <w:lang w:val="pt-PT"/>
              </w:rPr>
              <w:t xml:space="preserve">Ej.: </w:t>
            </w:r>
            <w:r w:rsidR="00043382" w:rsidRPr="00043382">
              <w:rPr>
                <w:rFonts w:ascii="Verdana" w:hAnsi="Verdana"/>
                <w:sz w:val="20"/>
                <w:szCs w:val="20"/>
                <w:lang w:val="pt-PT"/>
              </w:rPr>
              <w:t>A2.1 – Parque urbano</w:t>
            </w:r>
            <w:r w:rsidR="006F45FA">
              <w:rPr>
                <w:rFonts w:ascii="Verdana" w:hAnsi="Verdana"/>
                <w:sz w:val="20"/>
                <w:szCs w:val="20"/>
                <w:lang w:val="pt-PT"/>
              </w:rPr>
              <w:t xml:space="preserve"> </w:t>
            </w:r>
            <w:r w:rsidR="00043382" w:rsidRPr="00043382">
              <w:rPr>
                <w:rFonts w:ascii="Verdana" w:hAnsi="Verdana"/>
                <w:sz w:val="20"/>
                <w:szCs w:val="20"/>
                <w:lang w:val="pt-PT"/>
              </w:rPr>
              <w:t>Cha Joaquina</w:t>
            </w:r>
          </w:p>
        </w:tc>
        <w:tc>
          <w:tcPr>
            <w:tcW w:w="2293" w:type="dxa"/>
            <w:tcBorders>
              <w:top w:val="single" w:sz="4" w:space="0" w:color="BFBFBF"/>
              <w:left w:val="single" w:sz="4" w:space="0" w:color="BFBFBF"/>
              <w:bottom w:val="single" w:sz="4" w:space="0" w:color="BFBFBF"/>
              <w:right w:val="single" w:sz="4" w:space="0" w:color="BFBFBF"/>
            </w:tcBorders>
          </w:tcPr>
          <w:p w14:paraId="7285091C" w14:textId="636CF663" w:rsidR="00043382" w:rsidRPr="00043382" w:rsidRDefault="00043382" w:rsidP="00043382">
            <w:pPr>
              <w:rPr>
                <w:rFonts w:ascii="Verdana" w:hAnsi="Verdana" w:cstheme="majorHAnsi"/>
                <w:sz w:val="20"/>
                <w:szCs w:val="20"/>
                <w:lang w:val="es-ES"/>
              </w:rPr>
            </w:pPr>
            <w:r w:rsidRPr="00043382">
              <w:rPr>
                <w:rFonts w:ascii="Verdana" w:hAnsi="Verdana" w:cstheme="majorHAnsi"/>
                <w:sz w:val="20"/>
                <w:szCs w:val="20"/>
                <w:lang w:val="es-ES"/>
              </w:rPr>
              <w:t>Superficie</w:t>
            </w:r>
            <w:r w:rsidR="006F45FA">
              <w:rPr>
                <w:rFonts w:ascii="Verdana" w:hAnsi="Verdana" w:cstheme="majorHAnsi"/>
                <w:sz w:val="20"/>
                <w:szCs w:val="20"/>
                <w:lang w:val="es-ES"/>
              </w:rPr>
              <w:t xml:space="preserve"> </w:t>
            </w:r>
            <w:r w:rsidRPr="00043382">
              <w:rPr>
                <w:rFonts w:ascii="Verdana" w:hAnsi="Verdana" w:cstheme="majorHAnsi"/>
                <w:sz w:val="20"/>
                <w:szCs w:val="20"/>
                <w:lang w:val="es-ES"/>
              </w:rPr>
              <w:t>de los suelos</w:t>
            </w:r>
            <w:r w:rsidR="006F45FA">
              <w:rPr>
                <w:rFonts w:ascii="Verdana" w:hAnsi="Verdana" w:cstheme="majorHAnsi"/>
                <w:sz w:val="20"/>
                <w:szCs w:val="20"/>
                <w:lang w:val="es-ES"/>
              </w:rPr>
              <w:t xml:space="preserve"> </w:t>
            </w:r>
            <w:r w:rsidRPr="00043382">
              <w:rPr>
                <w:rFonts w:ascii="Verdana" w:hAnsi="Verdana" w:cstheme="majorHAnsi"/>
                <w:sz w:val="20"/>
                <w:szCs w:val="20"/>
                <w:lang w:val="es-ES"/>
              </w:rPr>
              <w:t>rehabilitados</w:t>
            </w:r>
          </w:p>
          <w:p w14:paraId="6FB6CC6B" w14:textId="74BB73C6" w:rsidR="00372D9E" w:rsidRPr="00043382" w:rsidRDefault="00043382" w:rsidP="00043382">
            <w:pPr>
              <w:spacing w:line="276" w:lineRule="auto"/>
              <w:rPr>
                <w:rFonts w:ascii="Verdana" w:hAnsi="Verdana" w:cstheme="majorHAnsi"/>
                <w:sz w:val="20"/>
                <w:szCs w:val="20"/>
                <w:lang w:val="es-ES"/>
              </w:rPr>
            </w:pPr>
            <w:r w:rsidRPr="00043382">
              <w:rPr>
                <w:rFonts w:ascii="Verdana" w:hAnsi="Verdana" w:cstheme="majorHAnsi"/>
                <w:sz w:val="20"/>
                <w:szCs w:val="20"/>
                <w:lang w:val="es-ES"/>
              </w:rPr>
              <w:t>apoyados</w:t>
            </w:r>
          </w:p>
        </w:tc>
        <w:tc>
          <w:tcPr>
            <w:tcW w:w="1940" w:type="dxa"/>
            <w:tcBorders>
              <w:top w:val="single" w:sz="4" w:space="0" w:color="BFBFBF"/>
              <w:left w:val="single" w:sz="4" w:space="0" w:color="BFBFBF"/>
              <w:bottom w:val="single" w:sz="4" w:space="0" w:color="BFBFBF"/>
              <w:right w:val="single" w:sz="4" w:space="0" w:color="BFBFBF"/>
            </w:tcBorders>
          </w:tcPr>
          <w:p w14:paraId="52CD1F87" w14:textId="535B4F7B" w:rsidR="00372D9E" w:rsidRPr="00043382" w:rsidRDefault="00043382" w:rsidP="00A77A13">
            <w:pPr>
              <w:spacing w:line="276" w:lineRule="auto"/>
              <w:rPr>
                <w:rFonts w:ascii="Verdana" w:hAnsi="Verdana" w:cstheme="majorHAnsi"/>
                <w:sz w:val="20"/>
                <w:szCs w:val="20"/>
                <w:lang w:val="es-ES"/>
              </w:rPr>
            </w:pPr>
            <w:r w:rsidRPr="00043382">
              <w:rPr>
                <w:rFonts w:ascii="Verdana" w:hAnsi="Verdana" w:cstheme="majorHAnsi"/>
                <w:sz w:val="20"/>
                <w:szCs w:val="20"/>
                <w:lang w:val="es-ES"/>
              </w:rPr>
              <w:t xml:space="preserve">RCO 38 </w:t>
            </w:r>
          </w:p>
        </w:tc>
        <w:tc>
          <w:tcPr>
            <w:tcW w:w="2097" w:type="dxa"/>
            <w:tcBorders>
              <w:top w:val="single" w:sz="4" w:space="0" w:color="BFBFBF" w:themeColor="background1" w:themeShade="BF"/>
              <w:left w:val="single" w:sz="4" w:space="0" w:color="BFBFBF"/>
              <w:bottom w:val="single" w:sz="4" w:space="0" w:color="BFBFBF"/>
              <w:right w:val="single" w:sz="4" w:space="0" w:color="BFBFBF"/>
            </w:tcBorders>
          </w:tcPr>
          <w:p w14:paraId="223F6539" w14:textId="3BD49C2B" w:rsidR="00372D9E" w:rsidRPr="00043382" w:rsidRDefault="006F45FA" w:rsidP="00A77A13">
            <w:pPr>
              <w:spacing w:line="276" w:lineRule="auto"/>
              <w:rPr>
                <w:rFonts w:ascii="Verdana" w:hAnsi="Verdana" w:cstheme="majorHAnsi"/>
                <w:sz w:val="20"/>
                <w:szCs w:val="20"/>
              </w:rPr>
            </w:pPr>
            <w:r>
              <w:rPr>
                <w:rFonts w:ascii="Verdana" w:hAnsi="Verdana" w:cstheme="majorHAnsi"/>
                <w:sz w:val="20"/>
                <w:szCs w:val="20"/>
              </w:rPr>
              <w:t>H</w:t>
            </w:r>
            <w:r w:rsidRPr="006F45FA">
              <w:rPr>
                <w:rFonts w:ascii="Verdana" w:hAnsi="Verdana" w:cstheme="majorHAnsi"/>
                <w:sz w:val="20"/>
                <w:szCs w:val="20"/>
              </w:rPr>
              <w:t>ectárea</w:t>
            </w:r>
            <w:r>
              <w:rPr>
                <w:rFonts w:ascii="Verdana" w:hAnsi="Verdana" w:cstheme="majorHAnsi"/>
                <w:sz w:val="20"/>
                <w:szCs w:val="20"/>
              </w:rPr>
              <w:t>s</w:t>
            </w:r>
            <w:r w:rsidRPr="006F45FA">
              <w:rPr>
                <w:rFonts w:ascii="Verdana" w:hAnsi="Verdana" w:cstheme="majorHAnsi"/>
                <w:sz w:val="20"/>
                <w:szCs w:val="20"/>
              </w:rPr>
              <w:t xml:space="preserve"> (ha)</w:t>
            </w:r>
          </w:p>
        </w:tc>
        <w:tc>
          <w:tcPr>
            <w:tcW w:w="2097" w:type="dxa"/>
            <w:tcBorders>
              <w:top w:val="single" w:sz="4" w:space="0" w:color="BFBFBF" w:themeColor="background1" w:themeShade="BF"/>
              <w:left w:val="single" w:sz="4" w:space="0" w:color="BFBFBF"/>
              <w:bottom w:val="single" w:sz="4" w:space="0" w:color="BFBFBF"/>
              <w:right w:val="single" w:sz="4" w:space="0" w:color="BFBFBF"/>
            </w:tcBorders>
          </w:tcPr>
          <w:p w14:paraId="751AF3C0" w14:textId="3D01D40D" w:rsidR="00372D9E" w:rsidRPr="001C7B80" w:rsidRDefault="00043382" w:rsidP="00A77A13">
            <w:pPr>
              <w:spacing w:line="276" w:lineRule="auto"/>
              <w:rPr>
                <w:rFonts w:ascii="Verdana" w:hAnsi="Verdana" w:cstheme="majorHAnsi"/>
                <w:sz w:val="20"/>
                <w:szCs w:val="20"/>
              </w:rPr>
            </w:pPr>
            <w:r w:rsidRPr="00043382">
              <w:rPr>
                <w:rFonts w:ascii="Verdana" w:hAnsi="Verdana" w:cstheme="majorHAnsi"/>
                <w:sz w:val="20"/>
                <w:szCs w:val="20"/>
              </w:rPr>
              <w:t>5,4ha</w:t>
            </w:r>
          </w:p>
        </w:tc>
      </w:tr>
    </w:tbl>
    <w:p w14:paraId="306BF80F" w14:textId="73F7D401" w:rsidR="00066D5A" w:rsidRPr="001C7B80" w:rsidRDefault="00ED7057" w:rsidP="00A77A13">
      <w:pPr>
        <w:pStyle w:val="Ttulo2"/>
        <w:rPr>
          <w:rFonts w:ascii="Verdana" w:hAnsi="Verdana" w:cstheme="majorHAnsi"/>
          <w:color w:val="auto"/>
          <w:sz w:val="20"/>
          <w:szCs w:val="20"/>
        </w:rPr>
      </w:pPr>
      <w:r w:rsidRPr="001C7B80">
        <w:rPr>
          <w:rFonts w:ascii="Verdana" w:eastAsia="Arial" w:hAnsi="Verdana" w:cstheme="majorHAnsi"/>
          <w:color w:val="auto"/>
          <w:sz w:val="20"/>
          <w:szCs w:val="20"/>
        </w:rPr>
        <w:lastRenderedPageBreak/>
        <w:t>7.2 Indicadores de resultado</w:t>
      </w:r>
    </w:p>
    <w:tbl>
      <w:tblPr>
        <w:tblStyle w:val="Tablaconcuadrcula"/>
        <w:tblW w:w="0" w:type="auto"/>
        <w:jc w:val="center"/>
        <w:tblLook w:val="04A0" w:firstRow="1" w:lastRow="0" w:firstColumn="1" w:lastColumn="0" w:noHBand="0" w:noVBand="1"/>
      </w:tblPr>
      <w:tblGrid>
        <w:gridCol w:w="2106"/>
        <w:gridCol w:w="2106"/>
        <w:gridCol w:w="2106"/>
        <w:gridCol w:w="2106"/>
        <w:gridCol w:w="2106"/>
      </w:tblGrid>
      <w:tr w:rsidR="00F8488F" w:rsidRPr="001C7B80" w14:paraId="72AFCF48" w14:textId="77777777" w:rsidTr="00397511">
        <w:trPr>
          <w:tblHeader/>
          <w:jc w:val="center"/>
        </w:trPr>
        <w:tc>
          <w:tcPr>
            <w:tcW w:w="2106" w:type="dxa"/>
            <w:tcBorders>
              <w:top w:val="single" w:sz="4" w:space="0" w:color="BFBFBF" w:themeColor="background1" w:themeShade="BF"/>
              <w:bottom w:val="single" w:sz="4" w:space="0" w:color="BFBFBF"/>
              <w:right w:val="single" w:sz="4" w:space="0" w:color="BFBFBF" w:themeColor="background1" w:themeShade="BF"/>
            </w:tcBorders>
            <w:shd w:val="clear" w:color="auto" w:fill="044396"/>
          </w:tcPr>
          <w:p w14:paraId="39D89EA4" w14:textId="5627096E" w:rsidR="00F8488F" w:rsidRPr="00397511" w:rsidRDefault="00F8488F" w:rsidP="00A77A13">
            <w:pPr>
              <w:spacing w:line="276" w:lineRule="auto"/>
              <w:jc w:val="center"/>
              <w:rPr>
                <w:rFonts w:ascii="Verdana" w:hAnsi="Verdana" w:cstheme="majorHAnsi"/>
                <w:b/>
                <w:bCs/>
                <w:color w:val="FFFFFF" w:themeColor="background1"/>
                <w:sz w:val="20"/>
                <w:szCs w:val="20"/>
              </w:rPr>
            </w:pPr>
            <w:r w:rsidRPr="00397511">
              <w:rPr>
                <w:rFonts w:ascii="Verdana" w:hAnsi="Verdana" w:cstheme="majorHAnsi"/>
                <w:b/>
                <w:bCs/>
                <w:color w:val="FFFFFF" w:themeColor="background1"/>
                <w:sz w:val="20"/>
                <w:szCs w:val="20"/>
              </w:rPr>
              <w:t>Actuación</w:t>
            </w:r>
          </w:p>
        </w:tc>
        <w:tc>
          <w:tcPr>
            <w:tcW w:w="2106" w:type="dxa"/>
            <w:tcBorders>
              <w:top w:val="single" w:sz="4" w:space="0" w:color="BFBFBF" w:themeColor="background1" w:themeShade="BF"/>
              <w:left w:val="single" w:sz="4" w:space="0" w:color="BFBFBF" w:themeColor="background1" w:themeShade="BF"/>
              <w:bottom w:val="single" w:sz="4" w:space="0" w:color="BFBFBF"/>
              <w:right w:val="single" w:sz="4" w:space="0" w:color="BFBFBF" w:themeColor="background1" w:themeShade="BF"/>
            </w:tcBorders>
            <w:shd w:val="clear" w:color="auto" w:fill="044396"/>
          </w:tcPr>
          <w:p w14:paraId="435F6BE8" w14:textId="1EBD07DE" w:rsidR="00F8488F" w:rsidRPr="00397511" w:rsidRDefault="00F8488F" w:rsidP="00A77A13">
            <w:pPr>
              <w:spacing w:line="276" w:lineRule="auto"/>
              <w:jc w:val="center"/>
              <w:rPr>
                <w:rFonts w:ascii="Verdana" w:hAnsi="Verdana" w:cstheme="majorHAnsi"/>
                <w:b/>
                <w:bCs/>
                <w:color w:val="FFFFFF" w:themeColor="background1"/>
                <w:sz w:val="20"/>
                <w:szCs w:val="20"/>
              </w:rPr>
            </w:pPr>
            <w:r w:rsidRPr="00397511">
              <w:rPr>
                <w:rFonts w:ascii="Verdana" w:hAnsi="Verdana" w:cstheme="majorHAnsi"/>
                <w:b/>
                <w:bCs/>
                <w:color w:val="FFFFFF" w:themeColor="background1"/>
                <w:sz w:val="20"/>
                <w:szCs w:val="20"/>
              </w:rPr>
              <w:t>Indicador</w:t>
            </w:r>
          </w:p>
        </w:tc>
        <w:tc>
          <w:tcPr>
            <w:tcW w:w="210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044396"/>
          </w:tcPr>
          <w:p w14:paraId="4AD56A86" w14:textId="1A42AE49" w:rsidR="00F8488F" w:rsidRPr="00397511" w:rsidRDefault="00D760DB" w:rsidP="00A77A13">
            <w:pPr>
              <w:spacing w:line="276" w:lineRule="auto"/>
              <w:jc w:val="center"/>
              <w:rPr>
                <w:rFonts w:ascii="Verdana" w:hAnsi="Verdana" w:cstheme="majorHAnsi"/>
                <w:b/>
                <w:bCs/>
                <w:color w:val="FFFFFF" w:themeColor="background1"/>
                <w:sz w:val="20"/>
                <w:szCs w:val="20"/>
              </w:rPr>
            </w:pPr>
            <w:r w:rsidRPr="00397511">
              <w:rPr>
                <w:rFonts w:ascii="Verdana" w:hAnsi="Verdana" w:cstheme="majorHAnsi"/>
                <w:b/>
                <w:bCs/>
                <w:color w:val="FFFFFF" w:themeColor="background1"/>
                <w:sz w:val="20"/>
                <w:szCs w:val="20"/>
              </w:rPr>
              <w:t>Código (RCR)</w:t>
            </w:r>
          </w:p>
        </w:tc>
        <w:tc>
          <w:tcPr>
            <w:tcW w:w="2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44396"/>
          </w:tcPr>
          <w:p w14:paraId="7F5F9DE7" w14:textId="4D52C496" w:rsidR="00F8488F" w:rsidRPr="00397511" w:rsidRDefault="00F8488F" w:rsidP="00A77A13">
            <w:pPr>
              <w:spacing w:line="276" w:lineRule="auto"/>
              <w:jc w:val="center"/>
              <w:rPr>
                <w:rFonts w:ascii="Verdana" w:hAnsi="Verdana" w:cstheme="majorHAnsi"/>
                <w:b/>
                <w:bCs/>
                <w:color w:val="FFFFFF" w:themeColor="background1"/>
                <w:sz w:val="20"/>
                <w:szCs w:val="20"/>
              </w:rPr>
            </w:pPr>
            <w:r w:rsidRPr="00397511">
              <w:rPr>
                <w:rFonts w:ascii="Verdana" w:hAnsi="Verdana" w:cstheme="majorHAnsi"/>
                <w:b/>
                <w:bCs/>
                <w:color w:val="FFFFFF" w:themeColor="background1"/>
                <w:sz w:val="20"/>
                <w:szCs w:val="20"/>
              </w:rPr>
              <w:t>Unidad</w:t>
            </w:r>
          </w:p>
        </w:tc>
        <w:tc>
          <w:tcPr>
            <w:tcW w:w="2106" w:type="dxa"/>
            <w:tcBorders>
              <w:top w:val="single" w:sz="4" w:space="0" w:color="BFBFBF" w:themeColor="background1" w:themeShade="BF"/>
              <w:left w:val="single" w:sz="4" w:space="0" w:color="BFBFBF" w:themeColor="background1" w:themeShade="BF"/>
              <w:bottom w:val="nil"/>
            </w:tcBorders>
            <w:shd w:val="clear" w:color="auto" w:fill="044396"/>
          </w:tcPr>
          <w:p w14:paraId="14B8054B" w14:textId="476A1784" w:rsidR="00F8488F" w:rsidRPr="00397511" w:rsidRDefault="00F8488F" w:rsidP="00A77A13">
            <w:pPr>
              <w:spacing w:line="276" w:lineRule="auto"/>
              <w:jc w:val="center"/>
              <w:rPr>
                <w:rFonts w:ascii="Verdana" w:hAnsi="Verdana" w:cstheme="majorHAnsi"/>
                <w:b/>
                <w:bCs/>
                <w:color w:val="FFFFFF" w:themeColor="background1"/>
                <w:sz w:val="20"/>
                <w:szCs w:val="20"/>
              </w:rPr>
            </w:pPr>
            <w:r w:rsidRPr="00397511">
              <w:rPr>
                <w:rFonts w:ascii="Verdana" w:hAnsi="Verdana" w:cstheme="majorHAnsi"/>
                <w:b/>
                <w:bCs/>
                <w:color w:val="FFFFFF" w:themeColor="background1"/>
                <w:sz w:val="20"/>
                <w:szCs w:val="20"/>
              </w:rPr>
              <w:t>Valor previsto</w:t>
            </w:r>
          </w:p>
        </w:tc>
      </w:tr>
      <w:tr w:rsidR="00372D9E" w:rsidRPr="001C7B80" w14:paraId="74ADC78A" w14:textId="77777777" w:rsidTr="006F45FA">
        <w:trPr>
          <w:trHeight w:val="1033"/>
          <w:jc w:val="center"/>
        </w:trPr>
        <w:tc>
          <w:tcPr>
            <w:tcW w:w="2106" w:type="dxa"/>
            <w:tcBorders>
              <w:top w:val="single" w:sz="4" w:space="0" w:color="BFBFBF"/>
              <w:left w:val="single" w:sz="4" w:space="0" w:color="BFBFBF"/>
              <w:bottom w:val="single" w:sz="4" w:space="0" w:color="BFBFBF"/>
              <w:right w:val="single" w:sz="4" w:space="0" w:color="BFBFBF"/>
            </w:tcBorders>
          </w:tcPr>
          <w:p w14:paraId="5D644549" w14:textId="145DEF48" w:rsidR="00372D9E" w:rsidRPr="00043382" w:rsidRDefault="00372D9E" w:rsidP="006F45FA">
            <w:pPr>
              <w:rPr>
                <w:rFonts w:ascii="Verdana" w:hAnsi="Verdana" w:cstheme="majorHAnsi"/>
                <w:sz w:val="20"/>
                <w:szCs w:val="20"/>
                <w:lang w:val="pt-PT"/>
              </w:rPr>
            </w:pPr>
            <w:r w:rsidRPr="00043382">
              <w:rPr>
                <w:rFonts w:ascii="Verdana" w:hAnsi="Verdana" w:cstheme="majorHAnsi"/>
                <w:sz w:val="20"/>
                <w:szCs w:val="20"/>
                <w:lang w:val="pt-PT"/>
              </w:rPr>
              <w:t xml:space="preserve">Ej.: </w:t>
            </w:r>
            <w:r w:rsidR="00043382" w:rsidRPr="00043382">
              <w:rPr>
                <w:rFonts w:ascii="Verdana" w:hAnsi="Verdana" w:cstheme="majorHAnsi"/>
                <w:sz w:val="20"/>
                <w:szCs w:val="20"/>
                <w:lang w:val="pt-PT"/>
              </w:rPr>
              <w:t>A2.1 – Parque urbano</w:t>
            </w:r>
            <w:r w:rsidR="006F45FA">
              <w:rPr>
                <w:rFonts w:ascii="Verdana" w:hAnsi="Verdana" w:cstheme="majorHAnsi"/>
                <w:sz w:val="20"/>
                <w:szCs w:val="20"/>
                <w:lang w:val="pt-PT"/>
              </w:rPr>
              <w:t xml:space="preserve"> </w:t>
            </w:r>
            <w:r w:rsidR="00043382" w:rsidRPr="00043382">
              <w:rPr>
                <w:rFonts w:ascii="Verdana" w:hAnsi="Verdana" w:cstheme="majorHAnsi"/>
                <w:sz w:val="20"/>
                <w:szCs w:val="20"/>
                <w:lang w:val="pt-PT"/>
              </w:rPr>
              <w:t>Cha</w:t>
            </w:r>
            <w:r w:rsidR="006F45FA">
              <w:rPr>
                <w:rFonts w:ascii="Verdana" w:hAnsi="Verdana" w:cstheme="majorHAnsi"/>
                <w:sz w:val="20"/>
                <w:szCs w:val="20"/>
                <w:lang w:val="pt-PT"/>
              </w:rPr>
              <w:t xml:space="preserve"> </w:t>
            </w:r>
            <w:r w:rsidR="00043382" w:rsidRPr="00043382">
              <w:rPr>
                <w:rFonts w:ascii="Verdana" w:hAnsi="Verdana" w:cstheme="majorHAnsi"/>
                <w:sz w:val="20"/>
                <w:szCs w:val="20"/>
                <w:lang w:val="pt-PT"/>
              </w:rPr>
              <w:t>Joaquina</w:t>
            </w:r>
          </w:p>
        </w:tc>
        <w:tc>
          <w:tcPr>
            <w:tcW w:w="2106" w:type="dxa"/>
            <w:tcBorders>
              <w:top w:val="single" w:sz="4" w:space="0" w:color="BFBFBF"/>
              <w:left w:val="single" w:sz="4" w:space="0" w:color="BFBFBF"/>
              <w:bottom w:val="single" w:sz="4" w:space="0" w:color="BFBFBF"/>
              <w:right w:val="single" w:sz="4" w:space="0" w:color="BFBFBF"/>
            </w:tcBorders>
            <w:vAlign w:val="center"/>
          </w:tcPr>
          <w:p w14:paraId="393FC516" w14:textId="7B4A393D" w:rsidR="00043382" w:rsidRPr="00043382" w:rsidRDefault="00043382" w:rsidP="00043382">
            <w:pPr>
              <w:rPr>
                <w:rFonts w:ascii="Verdana" w:hAnsi="Verdana" w:cstheme="majorHAnsi"/>
                <w:sz w:val="20"/>
                <w:szCs w:val="20"/>
                <w:lang w:val="es-ES"/>
              </w:rPr>
            </w:pPr>
            <w:r w:rsidRPr="00043382">
              <w:rPr>
                <w:rFonts w:ascii="Verdana" w:hAnsi="Verdana" w:cstheme="majorHAnsi"/>
                <w:sz w:val="20"/>
                <w:szCs w:val="20"/>
                <w:lang w:val="es-ES"/>
              </w:rPr>
              <w:t>Población</w:t>
            </w:r>
            <w:r w:rsidR="006F45FA">
              <w:rPr>
                <w:rFonts w:ascii="Verdana" w:hAnsi="Verdana" w:cstheme="majorHAnsi"/>
                <w:sz w:val="20"/>
                <w:szCs w:val="20"/>
                <w:lang w:val="es-ES"/>
              </w:rPr>
              <w:t xml:space="preserve"> </w:t>
            </w:r>
            <w:r w:rsidRPr="00043382">
              <w:rPr>
                <w:rFonts w:ascii="Verdana" w:hAnsi="Verdana" w:cstheme="majorHAnsi"/>
                <w:sz w:val="20"/>
                <w:szCs w:val="20"/>
                <w:lang w:val="es-ES"/>
              </w:rPr>
              <w:t>que tiene acceso</w:t>
            </w:r>
            <w:r w:rsidR="006F45FA">
              <w:rPr>
                <w:rFonts w:ascii="Verdana" w:hAnsi="Verdana" w:cstheme="majorHAnsi"/>
                <w:sz w:val="20"/>
                <w:szCs w:val="20"/>
                <w:lang w:val="es-ES"/>
              </w:rPr>
              <w:t xml:space="preserve"> </w:t>
            </w:r>
            <w:r w:rsidRPr="00043382">
              <w:rPr>
                <w:rFonts w:ascii="Verdana" w:hAnsi="Verdana" w:cstheme="majorHAnsi"/>
                <w:sz w:val="20"/>
                <w:szCs w:val="20"/>
                <w:lang w:val="es-ES"/>
              </w:rPr>
              <w:t>a infraestructuras</w:t>
            </w:r>
          </w:p>
          <w:p w14:paraId="5E78AC91" w14:textId="77777777" w:rsidR="00043382" w:rsidRPr="00043382" w:rsidRDefault="00043382" w:rsidP="00043382">
            <w:pPr>
              <w:rPr>
                <w:rFonts w:ascii="Verdana" w:hAnsi="Verdana" w:cstheme="majorHAnsi"/>
                <w:sz w:val="20"/>
                <w:szCs w:val="20"/>
                <w:lang w:val="es-ES"/>
              </w:rPr>
            </w:pPr>
            <w:r w:rsidRPr="00043382">
              <w:rPr>
                <w:rFonts w:ascii="Verdana" w:hAnsi="Verdana" w:cstheme="majorHAnsi"/>
                <w:sz w:val="20"/>
                <w:szCs w:val="20"/>
                <w:lang w:val="es-ES"/>
              </w:rPr>
              <w:t>verdes nuevas o</w:t>
            </w:r>
          </w:p>
          <w:p w14:paraId="479B0BEF" w14:textId="56810CC4" w:rsidR="00372D9E" w:rsidRPr="001C7B80" w:rsidRDefault="00043382" w:rsidP="00043382">
            <w:pPr>
              <w:spacing w:line="276" w:lineRule="auto"/>
              <w:rPr>
                <w:rFonts w:ascii="Verdana" w:hAnsi="Verdana" w:cstheme="majorHAnsi"/>
                <w:sz w:val="20"/>
                <w:szCs w:val="20"/>
                <w:lang w:val="es-ES"/>
              </w:rPr>
            </w:pPr>
            <w:r w:rsidRPr="00043382">
              <w:rPr>
                <w:rFonts w:ascii="Verdana" w:hAnsi="Verdana" w:cstheme="majorHAnsi"/>
                <w:sz w:val="20"/>
                <w:szCs w:val="20"/>
                <w:lang w:val="es-ES"/>
              </w:rPr>
              <w:t>mejoradas</w:t>
            </w:r>
          </w:p>
        </w:tc>
        <w:tc>
          <w:tcPr>
            <w:tcW w:w="2106" w:type="dxa"/>
            <w:tcBorders>
              <w:top w:val="nil"/>
              <w:left w:val="single" w:sz="4" w:space="0" w:color="BFBFBF"/>
              <w:bottom w:val="single" w:sz="4" w:space="0" w:color="BFBFBF"/>
              <w:right w:val="single" w:sz="4" w:space="0" w:color="BFBFBF"/>
            </w:tcBorders>
          </w:tcPr>
          <w:p w14:paraId="2225B8F3" w14:textId="061B74FD" w:rsidR="00372D9E" w:rsidRPr="001C7B80" w:rsidRDefault="00043382" w:rsidP="006F45FA">
            <w:pPr>
              <w:spacing w:line="276" w:lineRule="auto"/>
              <w:rPr>
                <w:rFonts w:ascii="Verdana" w:hAnsi="Verdana" w:cstheme="majorHAnsi"/>
                <w:sz w:val="20"/>
                <w:szCs w:val="20"/>
                <w:lang w:val="es-ES"/>
              </w:rPr>
            </w:pPr>
            <w:r w:rsidRPr="00043382">
              <w:rPr>
                <w:rFonts w:ascii="Verdana" w:hAnsi="Verdana" w:cstheme="majorHAnsi"/>
                <w:sz w:val="20"/>
                <w:szCs w:val="20"/>
                <w:lang w:val="es-ES"/>
              </w:rPr>
              <w:t xml:space="preserve">RCR 95 </w:t>
            </w:r>
          </w:p>
        </w:tc>
        <w:tc>
          <w:tcPr>
            <w:tcW w:w="2106" w:type="dxa"/>
            <w:tcBorders>
              <w:top w:val="single" w:sz="4" w:space="0" w:color="BFBFBF" w:themeColor="background1" w:themeShade="BF"/>
              <w:left w:val="single" w:sz="4" w:space="0" w:color="BFBFBF"/>
              <w:bottom w:val="single" w:sz="4" w:space="0" w:color="BFBFBF"/>
              <w:right w:val="single" w:sz="4" w:space="0" w:color="BFBFBF"/>
            </w:tcBorders>
          </w:tcPr>
          <w:p w14:paraId="1C35160D" w14:textId="2AC5CD10" w:rsidR="00372D9E" w:rsidRPr="001C7B80" w:rsidRDefault="00043382" w:rsidP="006F45FA">
            <w:pPr>
              <w:spacing w:line="276" w:lineRule="auto"/>
              <w:rPr>
                <w:rFonts w:ascii="Verdana" w:hAnsi="Verdana" w:cstheme="majorHAnsi"/>
                <w:sz w:val="20"/>
                <w:szCs w:val="20"/>
                <w:lang w:val="es-ES"/>
              </w:rPr>
            </w:pPr>
            <w:r>
              <w:rPr>
                <w:rFonts w:ascii="Verdana" w:hAnsi="Verdana" w:cstheme="majorHAnsi"/>
                <w:sz w:val="20"/>
                <w:szCs w:val="20"/>
                <w:lang w:val="es-ES"/>
              </w:rPr>
              <w:t>N</w:t>
            </w:r>
            <w:r w:rsidR="00D760DB" w:rsidRPr="001C7B80">
              <w:rPr>
                <w:rFonts w:ascii="Verdana" w:hAnsi="Verdana" w:cstheme="majorHAnsi"/>
                <w:sz w:val="20"/>
                <w:szCs w:val="20"/>
                <w:lang w:val="es-ES"/>
              </w:rPr>
              <w:t xml:space="preserve">º </w:t>
            </w:r>
            <w:r>
              <w:rPr>
                <w:rFonts w:ascii="Verdana" w:hAnsi="Verdana" w:cstheme="majorHAnsi"/>
                <w:sz w:val="20"/>
                <w:szCs w:val="20"/>
                <w:lang w:val="es-ES"/>
              </w:rPr>
              <w:t>personas beneficiadas</w:t>
            </w:r>
          </w:p>
        </w:tc>
        <w:tc>
          <w:tcPr>
            <w:tcW w:w="2106" w:type="dxa"/>
            <w:tcBorders>
              <w:top w:val="nil"/>
              <w:left w:val="single" w:sz="4" w:space="0" w:color="BFBFBF"/>
              <w:bottom w:val="single" w:sz="4" w:space="0" w:color="BFBFBF"/>
              <w:right w:val="single" w:sz="4" w:space="0" w:color="BFBFBF"/>
            </w:tcBorders>
          </w:tcPr>
          <w:p w14:paraId="0261956A" w14:textId="6219882F" w:rsidR="00372D9E" w:rsidRPr="001C7B80" w:rsidRDefault="00043382" w:rsidP="006F45FA">
            <w:pPr>
              <w:spacing w:line="276" w:lineRule="auto"/>
              <w:rPr>
                <w:rFonts w:ascii="Verdana" w:hAnsi="Verdana" w:cstheme="majorHAnsi"/>
                <w:sz w:val="20"/>
                <w:szCs w:val="20"/>
                <w:lang w:val="es-ES"/>
              </w:rPr>
            </w:pPr>
            <w:r>
              <w:rPr>
                <w:rFonts w:ascii="Verdana" w:hAnsi="Verdana" w:cstheme="majorHAnsi"/>
                <w:sz w:val="20"/>
                <w:szCs w:val="20"/>
                <w:lang w:val="es-ES"/>
              </w:rPr>
              <w:t>28.500</w:t>
            </w:r>
          </w:p>
        </w:tc>
      </w:tr>
    </w:tbl>
    <w:p w14:paraId="2D5B6FA0" w14:textId="121A2046" w:rsidR="001303D5" w:rsidRPr="001C7B80" w:rsidRDefault="00ED7057" w:rsidP="00A77A13">
      <w:pPr>
        <w:pStyle w:val="Ttulo1"/>
        <w:rPr>
          <w:rFonts w:ascii="Verdana" w:hAnsi="Verdana" w:cstheme="majorHAnsi"/>
          <w:color w:val="auto"/>
          <w:sz w:val="20"/>
          <w:szCs w:val="20"/>
        </w:rPr>
      </w:pPr>
      <w:r w:rsidRPr="001C7B80">
        <w:rPr>
          <w:rFonts w:ascii="Verdana" w:eastAsia="Arial" w:hAnsi="Verdana" w:cstheme="majorHAnsi"/>
          <w:color w:val="auto"/>
          <w:sz w:val="20"/>
          <w:szCs w:val="20"/>
          <w:lang w:val="pt-PT"/>
        </w:rPr>
        <w:t xml:space="preserve">8. </w:t>
      </w:r>
      <w:r w:rsidR="001303D5" w:rsidRPr="001C7B80">
        <w:rPr>
          <w:rFonts w:ascii="Verdana" w:eastAsia="Arial" w:hAnsi="Verdana" w:cstheme="majorHAnsi"/>
          <w:color w:val="auto"/>
          <w:sz w:val="20"/>
          <w:szCs w:val="20"/>
        </w:rPr>
        <w:t>PLAN FINANCIERO (Orden HFP/1414/2023)</w:t>
      </w:r>
    </w:p>
    <w:tbl>
      <w:tblPr>
        <w:tblStyle w:val="Tablaconcuadrcula"/>
        <w:tblW w:w="0" w:type="auto"/>
        <w:jc w:val="center"/>
        <w:tblLook w:val="04A0" w:firstRow="1" w:lastRow="0" w:firstColumn="1" w:lastColumn="0" w:noHBand="0" w:noVBand="1"/>
      </w:tblPr>
      <w:tblGrid>
        <w:gridCol w:w="3775"/>
        <w:gridCol w:w="2599"/>
        <w:gridCol w:w="1181"/>
        <w:gridCol w:w="2975"/>
      </w:tblGrid>
      <w:tr w:rsidR="001303D5" w:rsidRPr="001C7B80" w14:paraId="64103329" w14:textId="77777777" w:rsidTr="00EB5C15">
        <w:trPr>
          <w:tblHeader/>
          <w:jc w:val="center"/>
        </w:trPr>
        <w:tc>
          <w:tcPr>
            <w:tcW w:w="3775" w:type="dxa"/>
            <w:tcBorders>
              <w:top w:val="single" w:sz="4" w:space="0" w:color="BFBFBF"/>
              <w:left w:val="single" w:sz="4" w:space="0" w:color="BFBFBF"/>
              <w:bottom w:val="single" w:sz="4" w:space="0" w:color="BFBFBF"/>
              <w:right w:val="single" w:sz="4" w:space="0" w:color="BFBFBF"/>
            </w:tcBorders>
            <w:shd w:val="clear" w:color="auto" w:fill="044396"/>
            <w:vAlign w:val="center"/>
          </w:tcPr>
          <w:p w14:paraId="27D61FD9" w14:textId="77777777" w:rsidR="001303D5" w:rsidRPr="00397511" w:rsidRDefault="001303D5" w:rsidP="00A77A13">
            <w:pPr>
              <w:spacing w:after="200" w:line="276" w:lineRule="auto"/>
              <w:jc w:val="center"/>
              <w:rPr>
                <w:rFonts w:ascii="Verdana" w:hAnsi="Verdana" w:cstheme="majorHAnsi"/>
                <w:color w:val="FFFFFF" w:themeColor="background1"/>
                <w:sz w:val="20"/>
                <w:szCs w:val="20"/>
              </w:rPr>
            </w:pPr>
            <w:r w:rsidRPr="00397511">
              <w:rPr>
                <w:rFonts w:ascii="Verdana" w:hAnsi="Verdana" w:cstheme="majorHAnsi"/>
                <w:b/>
                <w:color w:val="FFFFFF" w:themeColor="background1"/>
                <w:sz w:val="20"/>
                <w:szCs w:val="20"/>
              </w:rPr>
              <w:t>Concepto</w:t>
            </w:r>
          </w:p>
        </w:tc>
        <w:tc>
          <w:tcPr>
            <w:tcW w:w="2599" w:type="dxa"/>
            <w:tcBorders>
              <w:top w:val="single" w:sz="4" w:space="0" w:color="BFBFBF"/>
              <w:left w:val="single" w:sz="4" w:space="0" w:color="BFBFBF"/>
              <w:bottom w:val="single" w:sz="4" w:space="0" w:color="BFBFBF"/>
              <w:right w:val="single" w:sz="4" w:space="0" w:color="BFBFBF"/>
            </w:tcBorders>
            <w:shd w:val="clear" w:color="auto" w:fill="044396"/>
            <w:vAlign w:val="center"/>
          </w:tcPr>
          <w:p w14:paraId="5C908FB0" w14:textId="77777777" w:rsidR="001303D5" w:rsidRPr="00397511" w:rsidRDefault="001303D5" w:rsidP="00A77A13">
            <w:pPr>
              <w:spacing w:after="200" w:line="276" w:lineRule="auto"/>
              <w:jc w:val="center"/>
              <w:rPr>
                <w:rFonts w:ascii="Verdana" w:hAnsi="Verdana" w:cstheme="majorHAnsi"/>
                <w:color w:val="FFFFFF" w:themeColor="background1"/>
                <w:sz w:val="20"/>
                <w:szCs w:val="20"/>
              </w:rPr>
            </w:pPr>
            <w:r w:rsidRPr="00397511">
              <w:rPr>
                <w:rFonts w:ascii="Verdana" w:hAnsi="Verdana" w:cstheme="majorHAnsi"/>
                <w:b/>
                <w:color w:val="FFFFFF" w:themeColor="background1"/>
                <w:sz w:val="20"/>
                <w:szCs w:val="20"/>
              </w:rPr>
              <w:t>Importe (€)</w:t>
            </w:r>
          </w:p>
        </w:tc>
        <w:tc>
          <w:tcPr>
            <w:tcW w:w="4156" w:type="dxa"/>
            <w:gridSpan w:val="2"/>
            <w:tcBorders>
              <w:top w:val="single" w:sz="4" w:space="0" w:color="BFBFBF"/>
              <w:left w:val="single" w:sz="4" w:space="0" w:color="BFBFBF"/>
              <w:bottom w:val="single" w:sz="4" w:space="0" w:color="BFBFBF"/>
              <w:right w:val="single" w:sz="4" w:space="0" w:color="BFBFBF"/>
            </w:tcBorders>
            <w:shd w:val="clear" w:color="auto" w:fill="044396"/>
            <w:vAlign w:val="center"/>
          </w:tcPr>
          <w:p w14:paraId="30E53432" w14:textId="77777777" w:rsidR="001303D5" w:rsidRPr="00397511" w:rsidRDefault="001303D5" w:rsidP="00A77A13">
            <w:pPr>
              <w:spacing w:after="200" w:line="276" w:lineRule="auto"/>
              <w:ind w:hanging="110"/>
              <w:jc w:val="center"/>
              <w:rPr>
                <w:rFonts w:ascii="Verdana" w:hAnsi="Verdana" w:cstheme="majorHAnsi"/>
                <w:color w:val="FFFFFF" w:themeColor="background1"/>
                <w:sz w:val="20"/>
                <w:szCs w:val="20"/>
              </w:rPr>
            </w:pPr>
            <w:r w:rsidRPr="00397511">
              <w:rPr>
                <w:rFonts w:ascii="Verdana" w:hAnsi="Verdana" w:cstheme="majorHAnsi"/>
                <w:b/>
                <w:color w:val="FFFFFF" w:themeColor="background1"/>
                <w:sz w:val="20"/>
                <w:szCs w:val="20"/>
              </w:rPr>
              <w:t>Observaciones</w:t>
            </w:r>
          </w:p>
        </w:tc>
      </w:tr>
      <w:tr w:rsidR="001303D5" w:rsidRPr="00EB5C15" w14:paraId="64366CF9" w14:textId="77777777" w:rsidTr="00EB5C15">
        <w:trPr>
          <w:jc w:val="center"/>
        </w:trPr>
        <w:tc>
          <w:tcPr>
            <w:tcW w:w="3775"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5C87934B" w14:textId="77777777" w:rsidR="001303D5" w:rsidRPr="001C7B80" w:rsidRDefault="001303D5" w:rsidP="00A77A13">
            <w:pPr>
              <w:spacing w:after="200" w:line="276" w:lineRule="auto"/>
              <w:rPr>
                <w:rFonts w:ascii="Verdana" w:hAnsi="Verdana" w:cstheme="majorHAnsi"/>
                <w:bCs/>
                <w:sz w:val="20"/>
                <w:szCs w:val="20"/>
                <w:lang w:val="es-ES"/>
              </w:rPr>
            </w:pPr>
            <w:r w:rsidRPr="001C7B80">
              <w:rPr>
                <w:rFonts w:ascii="Verdana" w:hAnsi="Verdana" w:cstheme="majorHAnsi"/>
                <w:bCs/>
                <w:sz w:val="20"/>
                <w:szCs w:val="20"/>
                <w:lang w:val="es-ES"/>
              </w:rPr>
              <w:t>Coste total de la operación</w:t>
            </w:r>
          </w:p>
        </w:tc>
        <w:tc>
          <w:tcPr>
            <w:tcW w:w="2599" w:type="dxa"/>
            <w:tcBorders>
              <w:top w:val="single" w:sz="4" w:space="0" w:color="BFBFBF"/>
              <w:left w:val="single" w:sz="4" w:space="0" w:color="BFBFBF"/>
              <w:bottom w:val="single" w:sz="4" w:space="0" w:color="BFBFBF"/>
              <w:right w:val="single" w:sz="4" w:space="0" w:color="BFBFBF"/>
            </w:tcBorders>
            <w:vAlign w:val="center"/>
          </w:tcPr>
          <w:p w14:paraId="582A978F" w14:textId="77777777" w:rsidR="001303D5" w:rsidRPr="001C7B80" w:rsidRDefault="001303D5" w:rsidP="00A77A13">
            <w:pPr>
              <w:spacing w:after="200" w:line="276" w:lineRule="auto"/>
              <w:rPr>
                <w:rFonts w:ascii="Verdana" w:hAnsi="Verdana" w:cstheme="majorHAnsi"/>
                <w:sz w:val="20"/>
                <w:szCs w:val="20"/>
                <w:lang w:val="es-ES"/>
              </w:rPr>
            </w:pPr>
          </w:p>
        </w:tc>
        <w:tc>
          <w:tcPr>
            <w:tcW w:w="4156" w:type="dxa"/>
            <w:gridSpan w:val="2"/>
            <w:tcBorders>
              <w:top w:val="single" w:sz="4" w:space="0" w:color="BFBFBF"/>
              <w:left w:val="single" w:sz="4" w:space="0" w:color="BFBFBF"/>
              <w:bottom w:val="single" w:sz="4" w:space="0" w:color="BFBFBF"/>
              <w:right w:val="single" w:sz="4" w:space="0" w:color="BFBFBF"/>
            </w:tcBorders>
            <w:vAlign w:val="center"/>
          </w:tcPr>
          <w:p w14:paraId="750537B1" w14:textId="77777777" w:rsidR="001303D5" w:rsidRPr="001C7B80" w:rsidRDefault="001303D5" w:rsidP="00A77A13">
            <w:pPr>
              <w:spacing w:after="200" w:line="276" w:lineRule="auto"/>
              <w:rPr>
                <w:rFonts w:ascii="Verdana" w:hAnsi="Verdana" w:cstheme="majorHAnsi"/>
                <w:sz w:val="20"/>
                <w:szCs w:val="20"/>
                <w:lang w:val="es-ES"/>
              </w:rPr>
            </w:pPr>
          </w:p>
        </w:tc>
      </w:tr>
      <w:tr w:rsidR="001303D5" w:rsidRPr="001C7B80" w14:paraId="52B4BD1D" w14:textId="77777777" w:rsidTr="00EB5C15">
        <w:trPr>
          <w:jc w:val="center"/>
        </w:trPr>
        <w:tc>
          <w:tcPr>
            <w:tcW w:w="3775"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16FF670C" w14:textId="77777777" w:rsidR="001303D5" w:rsidRPr="001C7B80" w:rsidRDefault="001303D5" w:rsidP="00A77A13">
            <w:pPr>
              <w:spacing w:after="200" w:line="276" w:lineRule="auto"/>
              <w:rPr>
                <w:rFonts w:ascii="Verdana" w:hAnsi="Verdana" w:cstheme="majorHAnsi"/>
                <w:bCs/>
                <w:sz w:val="20"/>
                <w:szCs w:val="20"/>
              </w:rPr>
            </w:pPr>
            <w:r w:rsidRPr="001C7B80">
              <w:rPr>
                <w:rFonts w:ascii="Verdana" w:hAnsi="Verdana" w:cstheme="majorHAnsi"/>
                <w:bCs/>
                <w:sz w:val="20"/>
                <w:szCs w:val="20"/>
              </w:rPr>
              <w:t>Coste total subvencionable</w:t>
            </w:r>
          </w:p>
        </w:tc>
        <w:tc>
          <w:tcPr>
            <w:tcW w:w="2599" w:type="dxa"/>
            <w:tcBorders>
              <w:top w:val="single" w:sz="4" w:space="0" w:color="BFBFBF"/>
              <w:left w:val="single" w:sz="4" w:space="0" w:color="BFBFBF"/>
              <w:bottom w:val="single" w:sz="4" w:space="0" w:color="BFBFBF"/>
              <w:right w:val="single" w:sz="4" w:space="0" w:color="BFBFBF"/>
            </w:tcBorders>
            <w:vAlign w:val="center"/>
          </w:tcPr>
          <w:p w14:paraId="5F2101FD" w14:textId="77777777" w:rsidR="001303D5" w:rsidRPr="001C7B80" w:rsidRDefault="001303D5" w:rsidP="00A77A13">
            <w:pPr>
              <w:spacing w:after="200" w:line="276" w:lineRule="auto"/>
              <w:rPr>
                <w:rFonts w:ascii="Verdana" w:hAnsi="Verdana" w:cstheme="majorHAnsi"/>
                <w:sz w:val="20"/>
                <w:szCs w:val="20"/>
              </w:rPr>
            </w:pPr>
          </w:p>
        </w:tc>
        <w:tc>
          <w:tcPr>
            <w:tcW w:w="4156" w:type="dxa"/>
            <w:gridSpan w:val="2"/>
            <w:tcBorders>
              <w:top w:val="single" w:sz="4" w:space="0" w:color="BFBFBF"/>
              <w:left w:val="single" w:sz="4" w:space="0" w:color="BFBFBF"/>
              <w:bottom w:val="single" w:sz="4" w:space="0" w:color="BFBFBF"/>
              <w:right w:val="single" w:sz="4" w:space="0" w:color="BFBFBF"/>
            </w:tcBorders>
            <w:vAlign w:val="center"/>
          </w:tcPr>
          <w:p w14:paraId="10561D75" w14:textId="77777777" w:rsidR="001303D5" w:rsidRPr="001C7B80" w:rsidRDefault="001303D5" w:rsidP="00A77A13">
            <w:pPr>
              <w:spacing w:after="200" w:line="276" w:lineRule="auto"/>
              <w:rPr>
                <w:rFonts w:ascii="Verdana" w:hAnsi="Verdana" w:cstheme="majorHAnsi"/>
                <w:sz w:val="20"/>
                <w:szCs w:val="20"/>
              </w:rPr>
            </w:pPr>
          </w:p>
        </w:tc>
      </w:tr>
      <w:tr w:rsidR="001303D5" w:rsidRPr="001C7B80" w14:paraId="4E11C6DF" w14:textId="77777777" w:rsidTr="00EB5C15">
        <w:trPr>
          <w:jc w:val="center"/>
        </w:trPr>
        <w:tc>
          <w:tcPr>
            <w:tcW w:w="3775"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7AC7D06E" w14:textId="51DE592E" w:rsidR="001303D5" w:rsidRPr="001C7B80" w:rsidRDefault="0064188F" w:rsidP="00A77A13">
            <w:pPr>
              <w:spacing w:after="200" w:line="276" w:lineRule="auto"/>
              <w:rPr>
                <w:rFonts w:ascii="Verdana" w:hAnsi="Verdana" w:cstheme="majorHAnsi"/>
                <w:sz w:val="20"/>
                <w:szCs w:val="20"/>
              </w:rPr>
            </w:pPr>
            <w:r w:rsidRPr="001C7B80">
              <w:rPr>
                <w:rFonts w:ascii="Verdana" w:hAnsi="Verdana" w:cstheme="majorHAnsi"/>
                <w:sz w:val="20"/>
                <w:szCs w:val="20"/>
              </w:rPr>
              <w:t>Financiación FEDER prevista</w:t>
            </w:r>
          </w:p>
        </w:tc>
        <w:tc>
          <w:tcPr>
            <w:tcW w:w="2599" w:type="dxa"/>
            <w:tcBorders>
              <w:top w:val="single" w:sz="4" w:space="0" w:color="BFBFBF"/>
              <w:left w:val="single" w:sz="4" w:space="0" w:color="BFBFBF"/>
              <w:bottom w:val="single" w:sz="4" w:space="0" w:color="BFBFBF"/>
              <w:right w:val="single" w:sz="4" w:space="0" w:color="BFBFBF"/>
            </w:tcBorders>
            <w:vAlign w:val="center"/>
          </w:tcPr>
          <w:p w14:paraId="5E94166D" w14:textId="77777777" w:rsidR="001303D5" w:rsidRPr="001C7B80" w:rsidRDefault="001303D5" w:rsidP="00A77A13">
            <w:pPr>
              <w:spacing w:after="200" w:line="276" w:lineRule="auto"/>
              <w:rPr>
                <w:rFonts w:ascii="Verdana" w:hAnsi="Verdana" w:cstheme="majorHAnsi"/>
                <w:sz w:val="20"/>
                <w:szCs w:val="20"/>
              </w:rPr>
            </w:pPr>
          </w:p>
        </w:tc>
        <w:tc>
          <w:tcPr>
            <w:tcW w:w="4156" w:type="dxa"/>
            <w:gridSpan w:val="2"/>
            <w:tcBorders>
              <w:top w:val="single" w:sz="4" w:space="0" w:color="BFBFBF"/>
              <w:left w:val="single" w:sz="4" w:space="0" w:color="BFBFBF"/>
              <w:bottom w:val="single" w:sz="4" w:space="0" w:color="BFBFBF"/>
              <w:right w:val="single" w:sz="4" w:space="0" w:color="BFBFBF"/>
            </w:tcBorders>
            <w:vAlign w:val="center"/>
          </w:tcPr>
          <w:p w14:paraId="722D4736" w14:textId="77777777" w:rsidR="001303D5" w:rsidRPr="001C7B80" w:rsidRDefault="001303D5" w:rsidP="00A77A13">
            <w:pPr>
              <w:spacing w:after="200" w:line="276" w:lineRule="auto"/>
              <w:rPr>
                <w:rFonts w:ascii="Verdana" w:hAnsi="Verdana" w:cstheme="majorHAnsi"/>
                <w:sz w:val="20"/>
                <w:szCs w:val="20"/>
              </w:rPr>
            </w:pPr>
          </w:p>
        </w:tc>
      </w:tr>
      <w:tr w:rsidR="001303D5" w:rsidRPr="001C7B80" w14:paraId="60AFCDFD" w14:textId="77777777" w:rsidTr="00EB5C15">
        <w:trPr>
          <w:jc w:val="center"/>
        </w:trPr>
        <w:tc>
          <w:tcPr>
            <w:tcW w:w="3775"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1B07345A" w14:textId="587F75D7" w:rsidR="001303D5" w:rsidRPr="001C7B80" w:rsidRDefault="001303D5" w:rsidP="00A77A13">
            <w:pPr>
              <w:spacing w:after="200" w:line="276" w:lineRule="auto"/>
              <w:rPr>
                <w:rFonts w:ascii="Verdana" w:hAnsi="Verdana" w:cstheme="majorHAnsi"/>
                <w:bCs/>
                <w:sz w:val="20"/>
                <w:szCs w:val="20"/>
              </w:rPr>
            </w:pPr>
            <w:r w:rsidRPr="001C7B80">
              <w:rPr>
                <w:rFonts w:ascii="Verdana" w:hAnsi="Verdana" w:cstheme="majorHAnsi"/>
                <w:bCs/>
                <w:sz w:val="20"/>
                <w:szCs w:val="20"/>
              </w:rPr>
              <w:t xml:space="preserve">Aportación municipal </w:t>
            </w:r>
          </w:p>
        </w:tc>
        <w:tc>
          <w:tcPr>
            <w:tcW w:w="2599" w:type="dxa"/>
            <w:tcBorders>
              <w:top w:val="single" w:sz="4" w:space="0" w:color="BFBFBF"/>
              <w:left w:val="single" w:sz="4" w:space="0" w:color="BFBFBF"/>
              <w:bottom w:val="single" w:sz="4" w:space="0" w:color="BFBFBF"/>
              <w:right w:val="single" w:sz="4" w:space="0" w:color="BFBFBF"/>
            </w:tcBorders>
            <w:vAlign w:val="center"/>
          </w:tcPr>
          <w:p w14:paraId="7E702447" w14:textId="77777777" w:rsidR="001303D5" w:rsidRPr="001C7B80" w:rsidRDefault="001303D5" w:rsidP="00A77A13">
            <w:pPr>
              <w:spacing w:after="200" w:line="276" w:lineRule="auto"/>
              <w:rPr>
                <w:rFonts w:ascii="Verdana" w:hAnsi="Verdana" w:cstheme="majorHAnsi"/>
                <w:sz w:val="20"/>
                <w:szCs w:val="20"/>
              </w:rPr>
            </w:pPr>
          </w:p>
        </w:tc>
        <w:tc>
          <w:tcPr>
            <w:tcW w:w="4156" w:type="dxa"/>
            <w:gridSpan w:val="2"/>
            <w:tcBorders>
              <w:top w:val="single" w:sz="4" w:space="0" w:color="BFBFBF"/>
              <w:left w:val="single" w:sz="4" w:space="0" w:color="BFBFBF"/>
              <w:bottom w:val="single" w:sz="4" w:space="0" w:color="BFBFBF"/>
              <w:right w:val="single" w:sz="4" w:space="0" w:color="BFBFBF"/>
            </w:tcBorders>
            <w:vAlign w:val="center"/>
          </w:tcPr>
          <w:p w14:paraId="2F2CB1DA" w14:textId="77777777" w:rsidR="001303D5" w:rsidRPr="001C7B80" w:rsidRDefault="001303D5" w:rsidP="00A77A13">
            <w:pPr>
              <w:spacing w:after="200" w:line="276" w:lineRule="auto"/>
              <w:rPr>
                <w:rFonts w:ascii="Verdana" w:hAnsi="Verdana" w:cstheme="majorHAnsi"/>
                <w:sz w:val="20"/>
                <w:szCs w:val="20"/>
              </w:rPr>
            </w:pPr>
          </w:p>
        </w:tc>
      </w:tr>
      <w:tr w:rsidR="001303D5" w:rsidRPr="001C7B80" w14:paraId="0512F920" w14:textId="77777777" w:rsidTr="00EB5C15">
        <w:trPr>
          <w:jc w:val="center"/>
        </w:trPr>
        <w:tc>
          <w:tcPr>
            <w:tcW w:w="3775"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537E3BED" w14:textId="0B7BC03C" w:rsidR="001303D5" w:rsidRPr="001C7B80" w:rsidRDefault="001303D5" w:rsidP="00A77A13">
            <w:pPr>
              <w:spacing w:after="200" w:line="276" w:lineRule="auto"/>
              <w:rPr>
                <w:rFonts w:ascii="Verdana" w:hAnsi="Verdana" w:cstheme="majorHAnsi"/>
                <w:bCs/>
                <w:sz w:val="20"/>
                <w:szCs w:val="20"/>
              </w:rPr>
            </w:pPr>
            <w:r w:rsidRPr="001C7B80">
              <w:rPr>
                <w:rFonts w:ascii="Verdana" w:hAnsi="Verdana" w:cstheme="majorHAnsi"/>
                <w:bCs/>
                <w:sz w:val="20"/>
                <w:szCs w:val="20"/>
              </w:rPr>
              <w:t xml:space="preserve">Otra </w:t>
            </w:r>
            <w:r w:rsidR="00E77ABB" w:rsidRPr="001C7B80">
              <w:rPr>
                <w:rFonts w:ascii="Verdana" w:hAnsi="Verdana" w:cstheme="majorHAnsi"/>
                <w:bCs/>
                <w:sz w:val="20"/>
                <w:szCs w:val="20"/>
              </w:rPr>
              <w:t>Financiación</w:t>
            </w:r>
            <w:r w:rsidRPr="001C7B80">
              <w:rPr>
                <w:rFonts w:ascii="Verdana" w:hAnsi="Verdana" w:cstheme="majorHAnsi"/>
                <w:bCs/>
                <w:sz w:val="20"/>
                <w:szCs w:val="20"/>
              </w:rPr>
              <w:t>, si existe</w:t>
            </w:r>
          </w:p>
        </w:tc>
        <w:tc>
          <w:tcPr>
            <w:tcW w:w="2599" w:type="dxa"/>
            <w:tcBorders>
              <w:top w:val="single" w:sz="4" w:space="0" w:color="BFBFBF"/>
              <w:left w:val="single" w:sz="4" w:space="0" w:color="BFBFBF"/>
              <w:bottom w:val="single" w:sz="4" w:space="0" w:color="BFBFBF"/>
              <w:right w:val="single" w:sz="4" w:space="0" w:color="BFBFBF"/>
            </w:tcBorders>
            <w:vAlign w:val="center"/>
          </w:tcPr>
          <w:p w14:paraId="2CCDC4D9" w14:textId="77777777" w:rsidR="001303D5" w:rsidRPr="001C7B80" w:rsidRDefault="001303D5" w:rsidP="00A77A13">
            <w:pPr>
              <w:spacing w:after="200" w:line="276" w:lineRule="auto"/>
              <w:rPr>
                <w:rFonts w:ascii="Verdana" w:hAnsi="Verdana" w:cstheme="majorHAnsi"/>
                <w:sz w:val="20"/>
                <w:szCs w:val="20"/>
              </w:rPr>
            </w:pPr>
          </w:p>
        </w:tc>
        <w:tc>
          <w:tcPr>
            <w:tcW w:w="4156" w:type="dxa"/>
            <w:gridSpan w:val="2"/>
            <w:tcBorders>
              <w:top w:val="single" w:sz="4" w:space="0" w:color="BFBFBF"/>
              <w:left w:val="single" w:sz="4" w:space="0" w:color="BFBFBF"/>
              <w:bottom w:val="single" w:sz="4" w:space="0" w:color="BFBFBF"/>
              <w:right w:val="single" w:sz="4" w:space="0" w:color="BFBFBF"/>
            </w:tcBorders>
            <w:vAlign w:val="center"/>
          </w:tcPr>
          <w:p w14:paraId="6D0572D3" w14:textId="77777777" w:rsidR="001303D5" w:rsidRPr="001C7B80" w:rsidRDefault="001303D5" w:rsidP="00A77A13">
            <w:pPr>
              <w:spacing w:after="200" w:line="276" w:lineRule="auto"/>
              <w:rPr>
                <w:rFonts w:ascii="Verdana" w:hAnsi="Verdana" w:cstheme="majorHAnsi"/>
                <w:sz w:val="20"/>
                <w:szCs w:val="20"/>
              </w:rPr>
            </w:pPr>
          </w:p>
        </w:tc>
      </w:tr>
      <w:tr w:rsidR="001303D5" w:rsidRPr="001C7B80" w14:paraId="4D13F0C4" w14:textId="77777777" w:rsidTr="00EB5C15">
        <w:trPr>
          <w:tblHeader/>
          <w:jc w:val="center"/>
        </w:trPr>
        <w:tc>
          <w:tcPr>
            <w:tcW w:w="3775" w:type="dxa"/>
            <w:tcBorders>
              <w:top w:val="single" w:sz="4" w:space="0" w:color="BFBFBF"/>
              <w:left w:val="single" w:sz="4" w:space="0" w:color="BFBFBF"/>
              <w:bottom w:val="single" w:sz="4" w:space="0" w:color="BFBFBF"/>
              <w:right w:val="single" w:sz="4" w:space="0" w:color="BFBFBF"/>
            </w:tcBorders>
            <w:shd w:val="clear" w:color="auto" w:fill="044396"/>
            <w:vAlign w:val="center"/>
          </w:tcPr>
          <w:p w14:paraId="43EBE677" w14:textId="77777777" w:rsidR="001303D5" w:rsidRPr="001C7B80" w:rsidRDefault="001303D5" w:rsidP="00A77A13">
            <w:pPr>
              <w:spacing w:after="200" w:line="276" w:lineRule="auto"/>
              <w:jc w:val="center"/>
              <w:rPr>
                <w:rFonts w:ascii="Verdana" w:hAnsi="Verdana" w:cstheme="majorHAnsi"/>
                <w:sz w:val="20"/>
                <w:szCs w:val="20"/>
              </w:rPr>
            </w:pPr>
            <w:r w:rsidRPr="001C7B80">
              <w:rPr>
                <w:rFonts w:ascii="Verdana" w:hAnsi="Verdana" w:cstheme="majorHAnsi"/>
                <w:b/>
                <w:sz w:val="20"/>
                <w:szCs w:val="20"/>
              </w:rPr>
              <w:t>IGIC</w:t>
            </w:r>
          </w:p>
        </w:tc>
        <w:tc>
          <w:tcPr>
            <w:tcW w:w="2599" w:type="dxa"/>
            <w:tcBorders>
              <w:top w:val="single" w:sz="4" w:space="0" w:color="BFBFBF"/>
              <w:left w:val="single" w:sz="4" w:space="0" w:color="BFBFBF"/>
              <w:bottom w:val="single" w:sz="4" w:space="0" w:color="BFBFBF"/>
              <w:right w:val="single" w:sz="4" w:space="0" w:color="BFBFBF"/>
            </w:tcBorders>
            <w:shd w:val="clear" w:color="auto" w:fill="044396"/>
            <w:vAlign w:val="center"/>
          </w:tcPr>
          <w:p w14:paraId="4BF532A7" w14:textId="77777777" w:rsidR="001303D5" w:rsidRPr="001C7B80" w:rsidRDefault="001303D5" w:rsidP="00A77A13">
            <w:pPr>
              <w:spacing w:after="200" w:line="276" w:lineRule="auto"/>
              <w:jc w:val="center"/>
              <w:rPr>
                <w:rFonts w:ascii="Verdana" w:hAnsi="Verdana" w:cstheme="majorHAnsi"/>
                <w:sz w:val="20"/>
                <w:szCs w:val="20"/>
              </w:rPr>
            </w:pPr>
            <w:r w:rsidRPr="001C7B80">
              <w:rPr>
                <w:rFonts w:ascii="Verdana" w:hAnsi="Verdana" w:cstheme="majorHAnsi"/>
                <w:b/>
                <w:sz w:val="20"/>
                <w:szCs w:val="20"/>
              </w:rPr>
              <w:t>Sí</w:t>
            </w:r>
          </w:p>
        </w:tc>
        <w:tc>
          <w:tcPr>
            <w:tcW w:w="1181" w:type="dxa"/>
            <w:tcBorders>
              <w:top w:val="single" w:sz="4" w:space="0" w:color="BFBFBF"/>
              <w:left w:val="single" w:sz="4" w:space="0" w:color="BFBFBF"/>
              <w:bottom w:val="single" w:sz="4" w:space="0" w:color="BFBFBF"/>
              <w:right w:val="single" w:sz="4" w:space="0" w:color="BFBFBF"/>
            </w:tcBorders>
            <w:shd w:val="clear" w:color="auto" w:fill="044396"/>
            <w:vAlign w:val="center"/>
          </w:tcPr>
          <w:p w14:paraId="18A51F31" w14:textId="77777777" w:rsidR="001303D5" w:rsidRPr="001C7B80" w:rsidRDefault="001303D5" w:rsidP="00A77A13">
            <w:pPr>
              <w:spacing w:after="200" w:line="276" w:lineRule="auto"/>
              <w:jc w:val="center"/>
              <w:rPr>
                <w:rFonts w:ascii="Verdana" w:hAnsi="Verdana" w:cstheme="majorHAnsi"/>
                <w:sz w:val="20"/>
                <w:szCs w:val="20"/>
              </w:rPr>
            </w:pPr>
            <w:r w:rsidRPr="001C7B80">
              <w:rPr>
                <w:rFonts w:ascii="Verdana" w:hAnsi="Verdana" w:cstheme="majorHAnsi"/>
                <w:b/>
                <w:sz w:val="20"/>
                <w:szCs w:val="20"/>
              </w:rPr>
              <w:t>No</w:t>
            </w:r>
          </w:p>
        </w:tc>
        <w:tc>
          <w:tcPr>
            <w:tcW w:w="2975" w:type="dxa"/>
            <w:tcBorders>
              <w:top w:val="single" w:sz="4" w:space="0" w:color="BFBFBF"/>
              <w:left w:val="single" w:sz="4" w:space="0" w:color="BFBFBF"/>
              <w:bottom w:val="single" w:sz="4" w:space="0" w:color="BFBFBF"/>
              <w:right w:val="single" w:sz="4" w:space="0" w:color="BFBFBF"/>
            </w:tcBorders>
            <w:shd w:val="clear" w:color="auto" w:fill="044396"/>
            <w:vAlign w:val="center"/>
          </w:tcPr>
          <w:p w14:paraId="11AA4B35" w14:textId="77777777" w:rsidR="001303D5" w:rsidRPr="001C7B80" w:rsidRDefault="001303D5" w:rsidP="00A77A13">
            <w:pPr>
              <w:spacing w:after="200" w:line="276" w:lineRule="auto"/>
              <w:jc w:val="center"/>
              <w:rPr>
                <w:rFonts w:ascii="Verdana" w:hAnsi="Verdana" w:cstheme="majorHAnsi"/>
                <w:sz w:val="20"/>
                <w:szCs w:val="20"/>
              </w:rPr>
            </w:pPr>
            <w:r w:rsidRPr="001C7B80">
              <w:rPr>
                <w:rFonts w:ascii="Verdana" w:hAnsi="Verdana" w:cstheme="majorHAnsi"/>
                <w:b/>
                <w:sz w:val="20"/>
                <w:szCs w:val="20"/>
              </w:rPr>
              <w:t>Observaciones</w:t>
            </w:r>
          </w:p>
        </w:tc>
      </w:tr>
      <w:tr w:rsidR="001303D5" w:rsidRPr="001C7B80" w14:paraId="4D9E96D9" w14:textId="77777777" w:rsidTr="00EB5C15">
        <w:trPr>
          <w:jc w:val="center"/>
        </w:trPr>
        <w:tc>
          <w:tcPr>
            <w:tcW w:w="3775"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1108781B" w14:textId="77777777" w:rsidR="001303D5" w:rsidRPr="001C7B80" w:rsidRDefault="001303D5" w:rsidP="00A77A13">
            <w:pPr>
              <w:spacing w:after="200" w:line="276" w:lineRule="auto"/>
              <w:rPr>
                <w:rFonts w:ascii="Verdana" w:hAnsi="Verdana" w:cstheme="majorHAnsi"/>
                <w:sz w:val="20"/>
                <w:szCs w:val="20"/>
                <w:lang w:val="es-ES"/>
              </w:rPr>
            </w:pPr>
            <w:r w:rsidRPr="001C7B80">
              <w:rPr>
                <w:rFonts w:ascii="Verdana" w:hAnsi="Verdana" w:cstheme="majorHAnsi"/>
                <w:b/>
                <w:sz w:val="20"/>
                <w:szCs w:val="20"/>
                <w:lang w:val="es-ES"/>
              </w:rPr>
              <w:t>IGIC incluido en el presupuesto</w:t>
            </w:r>
          </w:p>
        </w:tc>
        <w:sdt>
          <w:sdtPr>
            <w:rPr>
              <w:rFonts w:ascii="Verdana" w:hAnsi="Verdana" w:cstheme="majorHAnsi"/>
              <w:sz w:val="20"/>
              <w:szCs w:val="20"/>
            </w:rPr>
            <w:id w:val="-1145807058"/>
            <w14:checkbox>
              <w14:checked w14:val="0"/>
              <w14:checkedState w14:val="2612" w14:font="MS Gothic"/>
              <w14:uncheckedState w14:val="2610" w14:font="MS Gothic"/>
            </w14:checkbox>
          </w:sdtPr>
          <w:sdtContent>
            <w:tc>
              <w:tcPr>
                <w:tcW w:w="2599" w:type="dxa"/>
                <w:tcBorders>
                  <w:top w:val="single" w:sz="4" w:space="0" w:color="BFBFBF"/>
                  <w:left w:val="single" w:sz="4" w:space="0" w:color="BFBFBF"/>
                  <w:bottom w:val="single" w:sz="4" w:space="0" w:color="BFBFBF"/>
                  <w:right w:val="single" w:sz="4" w:space="0" w:color="BFBFBF"/>
                </w:tcBorders>
                <w:vAlign w:val="center"/>
              </w:tcPr>
              <w:p w14:paraId="0CF462AD" w14:textId="1CDF0E1A" w:rsidR="001303D5" w:rsidRPr="001C7B80" w:rsidRDefault="0064188F" w:rsidP="00A77A13">
                <w:pPr>
                  <w:spacing w:after="200"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sdt>
          <w:sdtPr>
            <w:rPr>
              <w:rFonts w:ascii="Verdana" w:hAnsi="Verdana" w:cstheme="majorHAnsi"/>
              <w:sz w:val="20"/>
              <w:szCs w:val="20"/>
            </w:rPr>
            <w:id w:val="1680390200"/>
            <w14:checkbox>
              <w14:checked w14:val="0"/>
              <w14:checkedState w14:val="2612" w14:font="MS Gothic"/>
              <w14:uncheckedState w14:val="2610" w14:font="MS Gothic"/>
            </w14:checkbox>
          </w:sdtPr>
          <w:sdtContent>
            <w:tc>
              <w:tcPr>
                <w:tcW w:w="1181" w:type="dxa"/>
                <w:tcBorders>
                  <w:top w:val="single" w:sz="4" w:space="0" w:color="BFBFBF"/>
                  <w:left w:val="single" w:sz="4" w:space="0" w:color="BFBFBF"/>
                  <w:bottom w:val="single" w:sz="4" w:space="0" w:color="BFBFBF"/>
                  <w:right w:val="single" w:sz="4" w:space="0" w:color="BFBFBF"/>
                </w:tcBorders>
                <w:vAlign w:val="center"/>
              </w:tcPr>
              <w:p w14:paraId="167A4989" w14:textId="77777777" w:rsidR="001303D5" w:rsidRPr="001C7B80" w:rsidRDefault="001303D5" w:rsidP="00A77A13">
                <w:pPr>
                  <w:spacing w:after="200" w:line="276" w:lineRule="auto"/>
                  <w:jc w:val="center"/>
                  <w:rPr>
                    <w:rFonts w:ascii="Verdana" w:hAnsi="Verdana" w:cstheme="majorHAnsi"/>
                    <w:sz w:val="20"/>
                    <w:szCs w:val="20"/>
                  </w:rPr>
                </w:pPr>
                <w:r w:rsidRPr="001C7B80">
                  <w:rPr>
                    <w:rFonts w:ascii="Segoe UI Symbol" w:hAnsi="Segoe UI Symbol" w:cs="Segoe UI Symbol"/>
                    <w:sz w:val="20"/>
                    <w:szCs w:val="20"/>
                  </w:rPr>
                  <w:t>☐</w:t>
                </w:r>
              </w:p>
            </w:tc>
          </w:sdtContent>
        </w:sdt>
        <w:tc>
          <w:tcPr>
            <w:tcW w:w="2975" w:type="dxa"/>
            <w:tcBorders>
              <w:top w:val="single" w:sz="4" w:space="0" w:color="BFBFBF"/>
              <w:left w:val="single" w:sz="4" w:space="0" w:color="BFBFBF"/>
              <w:bottom w:val="single" w:sz="4" w:space="0" w:color="BFBFBF"/>
              <w:right w:val="single" w:sz="4" w:space="0" w:color="BFBFBF"/>
            </w:tcBorders>
            <w:vAlign w:val="center"/>
          </w:tcPr>
          <w:p w14:paraId="6C63D992" w14:textId="77777777" w:rsidR="001303D5" w:rsidRPr="001C7B80" w:rsidRDefault="001303D5" w:rsidP="00A77A13">
            <w:pPr>
              <w:spacing w:after="200" w:line="276" w:lineRule="auto"/>
              <w:rPr>
                <w:rFonts w:ascii="Verdana" w:hAnsi="Verdana" w:cstheme="majorHAnsi"/>
                <w:sz w:val="20"/>
                <w:szCs w:val="20"/>
              </w:rPr>
            </w:pPr>
          </w:p>
        </w:tc>
      </w:tr>
      <w:tr w:rsidR="001303D5" w:rsidRPr="001C7B80" w14:paraId="63E4B29A" w14:textId="77777777" w:rsidTr="00EB5C15">
        <w:trPr>
          <w:jc w:val="center"/>
        </w:trPr>
        <w:tc>
          <w:tcPr>
            <w:tcW w:w="3775"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580DD062" w14:textId="77777777" w:rsidR="001303D5" w:rsidRPr="001C7B80" w:rsidRDefault="001303D5" w:rsidP="00A77A13">
            <w:pPr>
              <w:spacing w:after="200" w:line="276" w:lineRule="auto"/>
              <w:rPr>
                <w:rFonts w:ascii="Verdana" w:hAnsi="Verdana" w:cstheme="majorHAnsi"/>
                <w:sz w:val="20"/>
                <w:szCs w:val="20"/>
              </w:rPr>
            </w:pPr>
            <w:r w:rsidRPr="001C7B80">
              <w:rPr>
                <w:rFonts w:ascii="Verdana" w:hAnsi="Verdana" w:cstheme="majorHAnsi"/>
                <w:b/>
                <w:sz w:val="20"/>
                <w:szCs w:val="20"/>
              </w:rPr>
              <w:t>IGIC recuperable</w:t>
            </w:r>
          </w:p>
        </w:tc>
        <w:sdt>
          <w:sdtPr>
            <w:rPr>
              <w:rFonts w:ascii="Verdana" w:hAnsi="Verdana" w:cstheme="majorHAnsi"/>
              <w:sz w:val="20"/>
              <w:szCs w:val="20"/>
            </w:rPr>
            <w:id w:val="-942146982"/>
            <w14:checkbox>
              <w14:checked w14:val="0"/>
              <w14:checkedState w14:val="2612" w14:font="MS Gothic"/>
              <w14:uncheckedState w14:val="2610" w14:font="MS Gothic"/>
            </w14:checkbox>
          </w:sdtPr>
          <w:sdtContent>
            <w:tc>
              <w:tcPr>
                <w:tcW w:w="2599" w:type="dxa"/>
                <w:tcBorders>
                  <w:top w:val="single" w:sz="4" w:space="0" w:color="BFBFBF"/>
                  <w:left w:val="single" w:sz="4" w:space="0" w:color="BFBFBF"/>
                  <w:bottom w:val="single" w:sz="4" w:space="0" w:color="BFBFBF"/>
                  <w:right w:val="single" w:sz="4" w:space="0" w:color="BFBFBF"/>
                </w:tcBorders>
                <w:vAlign w:val="center"/>
              </w:tcPr>
              <w:p w14:paraId="2500195E" w14:textId="77777777" w:rsidR="001303D5" w:rsidRPr="001C7B80" w:rsidRDefault="001303D5" w:rsidP="00A77A13">
                <w:pPr>
                  <w:spacing w:after="200" w:line="276" w:lineRule="auto"/>
                  <w:jc w:val="center"/>
                  <w:rPr>
                    <w:rFonts w:ascii="Verdana" w:hAnsi="Verdana" w:cstheme="majorHAnsi"/>
                    <w:sz w:val="20"/>
                    <w:szCs w:val="20"/>
                  </w:rPr>
                </w:pPr>
                <w:r w:rsidRPr="001C7B80">
                  <w:rPr>
                    <w:rFonts w:ascii="Segoe UI Symbol" w:hAnsi="Segoe UI Symbol" w:cs="Segoe UI Symbol"/>
                    <w:sz w:val="20"/>
                    <w:szCs w:val="20"/>
                  </w:rPr>
                  <w:t>☐</w:t>
                </w:r>
              </w:p>
            </w:tc>
          </w:sdtContent>
        </w:sdt>
        <w:sdt>
          <w:sdtPr>
            <w:rPr>
              <w:rFonts w:ascii="Verdana" w:hAnsi="Verdana" w:cstheme="majorHAnsi"/>
              <w:sz w:val="20"/>
              <w:szCs w:val="20"/>
            </w:rPr>
            <w:id w:val="659891765"/>
            <w14:checkbox>
              <w14:checked w14:val="0"/>
              <w14:checkedState w14:val="2612" w14:font="MS Gothic"/>
              <w14:uncheckedState w14:val="2610" w14:font="MS Gothic"/>
            </w14:checkbox>
          </w:sdtPr>
          <w:sdtContent>
            <w:tc>
              <w:tcPr>
                <w:tcW w:w="1181" w:type="dxa"/>
                <w:tcBorders>
                  <w:top w:val="single" w:sz="4" w:space="0" w:color="BFBFBF"/>
                  <w:left w:val="single" w:sz="4" w:space="0" w:color="BFBFBF"/>
                  <w:bottom w:val="single" w:sz="4" w:space="0" w:color="BFBFBF"/>
                  <w:right w:val="single" w:sz="4" w:space="0" w:color="BFBFBF"/>
                </w:tcBorders>
                <w:vAlign w:val="center"/>
              </w:tcPr>
              <w:p w14:paraId="0FD9F5DB" w14:textId="77777777" w:rsidR="001303D5" w:rsidRPr="001C7B80" w:rsidRDefault="001303D5" w:rsidP="00A77A13">
                <w:pPr>
                  <w:spacing w:after="200" w:line="276" w:lineRule="auto"/>
                  <w:jc w:val="center"/>
                  <w:rPr>
                    <w:rFonts w:ascii="Verdana" w:hAnsi="Verdana" w:cstheme="majorHAnsi"/>
                    <w:sz w:val="20"/>
                    <w:szCs w:val="20"/>
                  </w:rPr>
                </w:pPr>
                <w:r w:rsidRPr="001C7B80">
                  <w:rPr>
                    <w:rFonts w:ascii="Segoe UI Symbol" w:hAnsi="Segoe UI Symbol" w:cs="Segoe UI Symbol"/>
                    <w:sz w:val="20"/>
                    <w:szCs w:val="20"/>
                  </w:rPr>
                  <w:t>☐</w:t>
                </w:r>
              </w:p>
            </w:tc>
          </w:sdtContent>
        </w:sdt>
        <w:tc>
          <w:tcPr>
            <w:tcW w:w="2975" w:type="dxa"/>
            <w:tcBorders>
              <w:top w:val="single" w:sz="4" w:space="0" w:color="BFBFBF"/>
              <w:left w:val="single" w:sz="4" w:space="0" w:color="BFBFBF"/>
              <w:bottom w:val="single" w:sz="4" w:space="0" w:color="BFBFBF"/>
              <w:right w:val="single" w:sz="4" w:space="0" w:color="BFBFBF"/>
            </w:tcBorders>
            <w:vAlign w:val="center"/>
          </w:tcPr>
          <w:p w14:paraId="37B989B5" w14:textId="77777777" w:rsidR="001303D5" w:rsidRPr="001C7B80" w:rsidRDefault="001303D5" w:rsidP="00A77A13">
            <w:pPr>
              <w:spacing w:after="200" w:line="276" w:lineRule="auto"/>
              <w:rPr>
                <w:rFonts w:ascii="Verdana" w:hAnsi="Verdana" w:cstheme="majorHAnsi"/>
                <w:sz w:val="20"/>
                <w:szCs w:val="20"/>
              </w:rPr>
            </w:pPr>
          </w:p>
        </w:tc>
      </w:tr>
    </w:tbl>
    <w:p w14:paraId="11809DA4" w14:textId="43D68657" w:rsidR="00ED7057" w:rsidRPr="001C7B80" w:rsidRDefault="00ED7057" w:rsidP="00A77A13">
      <w:pPr>
        <w:pStyle w:val="Ttulo1"/>
        <w:rPr>
          <w:rFonts w:ascii="Verdana" w:hAnsi="Verdana" w:cstheme="majorHAnsi"/>
          <w:color w:val="auto"/>
          <w:sz w:val="20"/>
          <w:szCs w:val="20"/>
        </w:rPr>
      </w:pPr>
      <w:r w:rsidRPr="001C7B80">
        <w:rPr>
          <w:rFonts w:ascii="Verdana" w:eastAsia="Arial" w:hAnsi="Verdana" w:cstheme="majorHAnsi"/>
          <w:color w:val="auto"/>
          <w:sz w:val="20"/>
          <w:szCs w:val="20"/>
          <w:lang w:val="pt-PT"/>
        </w:rPr>
        <w:t>9</w:t>
      </w:r>
      <w:r w:rsidR="001303D5" w:rsidRPr="001C7B80">
        <w:rPr>
          <w:rFonts w:ascii="Verdana" w:eastAsia="Arial" w:hAnsi="Verdana" w:cstheme="majorHAnsi"/>
          <w:color w:val="auto"/>
          <w:sz w:val="20"/>
          <w:szCs w:val="20"/>
          <w:lang w:val="pt-PT"/>
        </w:rPr>
        <w:t xml:space="preserve">. </w:t>
      </w:r>
      <w:r w:rsidRPr="001C7B80">
        <w:rPr>
          <w:rFonts w:ascii="Verdana" w:eastAsia="Arial" w:hAnsi="Verdana" w:cstheme="majorHAnsi"/>
          <w:color w:val="auto"/>
          <w:sz w:val="20"/>
          <w:szCs w:val="20"/>
        </w:rPr>
        <w:t>CALENDARIO Y SENDA FINANCIERA</w:t>
      </w:r>
    </w:p>
    <w:tbl>
      <w:tblPr>
        <w:tblStyle w:val="Tablaconcuadrcula"/>
        <w:tblW w:w="0" w:type="auto"/>
        <w:jc w:val="center"/>
        <w:tblLook w:val="04A0" w:firstRow="1" w:lastRow="0" w:firstColumn="1" w:lastColumn="0" w:noHBand="0" w:noVBand="1"/>
      </w:tblPr>
      <w:tblGrid>
        <w:gridCol w:w="1469"/>
        <w:gridCol w:w="3346"/>
        <w:gridCol w:w="2773"/>
        <w:gridCol w:w="2942"/>
      </w:tblGrid>
      <w:tr w:rsidR="0014364E" w:rsidRPr="001C7B80" w14:paraId="50F7D1D4" w14:textId="77777777" w:rsidTr="00EB5C15">
        <w:trPr>
          <w:trHeight w:val="516"/>
          <w:tblHeader/>
          <w:jc w:val="center"/>
        </w:trPr>
        <w:tc>
          <w:tcPr>
            <w:tcW w:w="1469" w:type="dxa"/>
            <w:tcBorders>
              <w:top w:val="single" w:sz="4" w:space="0" w:color="BFBFBF"/>
              <w:left w:val="single" w:sz="4" w:space="0" w:color="BFBFBF"/>
              <w:bottom w:val="single" w:sz="4" w:space="0" w:color="BFBFBF"/>
              <w:right w:val="single" w:sz="4" w:space="0" w:color="BFBFBF"/>
            </w:tcBorders>
            <w:shd w:val="clear" w:color="auto" w:fill="044396"/>
            <w:vAlign w:val="center"/>
          </w:tcPr>
          <w:p w14:paraId="0E2C69E8" w14:textId="77777777" w:rsidR="0014364E" w:rsidRPr="00397511" w:rsidRDefault="0014364E" w:rsidP="00A77A13">
            <w:pPr>
              <w:spacing w:line="276" w:lineRule="auto"/>
              <w:jc w:val="center"/>
              <w:rPr>
                <w:rFonts w:ascii="Verdana" w:hAnsi="Verdana" w:cstheme="majorHAnsi"/>
                <w:color w:val="FFFFFF" w:themeColor="background1"/>
                <w:sz w:val="20"/>
                <w:szCs w:val="20"/>
              </w:rPr>
            </w:pPr>
            <w:r w:rsidRPr="00397511">
              <w:rPr>
                <w:rFonts w:ascii="Verdana" w:hAnsi="Verdana" w:cstheme="majorHAnsi"/>
                <w:b/>
                <w:color w:val="FFFFFF" w:themeColor="background1"/>
                <w:sz w:val="20"/>
                <w:szCs w:val="20"/>
              </w:rPr>
              <w:t>Año</w:t>
            </w:r>
          </w:p>
        </w:tc>
        <w:tc>
          <w:tcPr>
            <w:tcW w:w="3346" w:type="dxa"/>
            <w:tcBorders>
              <w:top w:val="single" w:sz="4" w:space="0" w:color="BFBFBF"/>
              <w:left w:val="single" w:sz="4" w:space="0" w:color="BFBFBF"/>
              <w:bottom w:val="single" w:sz="4" w:space="0" w:color="BFBFBF"/>
              <w:right w:val="single" w:sz="4" w:space="0" w:color="BFBFBF"/>
            </w:tcBorders>
            <w:shd w:val="clear" w:color="auto" w:fill="044396"/>
            <w:vAlign w:val="center"/>
          </w:tcPr>
          <w:p w14:paraId="58E7AE24" w14:textId="77777777" w:rsidR="0014364E" w:rsidRPr="00397511" w:rsidRDefault="0014364E" w:rsidP="00A77A13">
            <w:pPr>
              <w:spacing w:line="276" w:lineRule="auto"/>
              <w:jc w:val="center"/>
              <w:rPr>
                <w:rFonts w:ascii="Verdana" w:hAnsi="Verdana" w:cstheme="majorHAnsi"/>
                <w:color w:val="FFFFFF" w:themeColor="background1"/>
                <w:sz w:val="20"/>
                <w:szCs w:val="20"/>
              </w:rPr>
            </w:pPr>
            <w:r w:rsidRPr="00397511">
              <w:rPr>
                <w:rFonts w:ascii="Verdana" w:hAnsi="Verdana" w:cstheme="majorHAnsi"/>
                <w:b/>
                <w:color w:val="FFFFFF" w:themeColor="background1"/>
                <w:sz w:val="20"/>
                <w:szCs w:val="20"/>
              </w:rPr>
              <w:t>Importe previsto (€)</w:t>
            </w:r>
          </w:p>
        </w:tc>
        <w:tc>
          <w:tcPr>
            <w:tcW w:w="2773" w:type="dxa"/>
            <w:tcBorders>
              <w:top w:val="single" w:sz="4" w:space="0" w:color="BFBFBF"/>
              <w:left w:val="single" w:sz="4" w:space="0" w:color="BFBFBF"/>
              <w:bottom w:val="single" w:sz="4" w:space="0" w:color="BFBFBF"/>
              <w:right w:val="single" w:sz="4" w:space="0" w:color="BFBFBF"/>
            </w:tcBorders>
            <w:shd w:val="clear" w:color="auto" w:fill="044396"/>
          </w:tcPr>
          <w:p w14:paraId="01C19F18" w14:textId="6374CE33" w:rsidR="0014364E" w:rsidRPr="00397511" w:rsidRDefault="0014364E" w:rsidP="00A77A13">
            <w:pPr>
              <w:jc w:val="center"/>
              <w:rPr>
                <w:rFonts w:ascii="Verdana" w:hAnsi="Verdana" w:cstheme="majorHAnsi"/>
                <w:b/>
                <w:color w:val="FFFFFF" w:themeColor="background1"/>
                <w:sz w:val="20"/>
                <w:szCs w:val="20"/>
              </w:rPr>
            </w:pPr>
            <w:r>
              <w:rPr>
                <w:rFonts w:ascii="Verdana" w:hAnsi="Verdana" w:cstheme="majorHAnsi"/>
                <w:b/>
                <w:color w:val="FFFFFF" w:themeColor="background1"/>
                <w:sz w:val="20"/>
                <w:szCs w:val="20"/>
              </w:rPr>
              <w:t xml:space="preserve">Partida presupuestaria </w:t>
            </w:r>
          </w:p>
        </w:tc>
        <w:tc>
          <w:tcPr>
            <w:tcW w:w="2942" w:type="dxa"/>
            <w:tcBorders>
              <w:top w:val="single" w:sz="4" w:space="0" w:color="BFBFBF"/>
              <w:left w:val="single" w:sz="4" w:space="0" w:color="BFBFBF"/>
              <w:bottom w:val="single" w:sz="4" w:space="0" w:color="BFBFBF"/>
              <w:right w:val="single" w:sz="4" w:space="0" w:color="BFBFBF"/>
            </w:tcBorders>
            <w:shd w:val="clear" w:color="auto" w:fill="044396"/>
            <w:vAlign w:val="center"/>
          </w:tcPr>
          <w:p w14:paraId="4B107225" w14:textId="2203AAF1" w:rsidR="0014364E" w:rsidRPr="00397511" w:rsidRDefault="0014364E" w:rsidP="00A77A13">
            <w:pPr>
              <w:spacing w:line="276" w:lineRule="auto"/>
              <w:jc w:val="center"/>
              <w:rPr>
                <w:rFonts w:ascii="Verdana" w:hAnsi="Verdana" w:cstheme="majorHAnsi"/>
                <w:color w:val="FFFFFF" w:themeColor="background1"/>
                <w:sz w:val="20"/>
                <w:szCs w:val="20"/>
              </w:rPr>
            </w:pPr>
            <w:r w:rsidRPr="00397511">
              <w:rPr>
                <w:rFonts w:ascii="Verdana" w:hAnsi="Verdana" w:cstheme="majorHAnsi"/>
                <w:b/>
                <w:color w:val="FFFFFF" w:themeColor="background1"/>
                <w:sz w:val="20"/>
                <w:szCs w:val="20"/>
              </w:rPr>
              <w:t>Actuaciones principales previstas</w:t>
            </w:r>
          </w:p>
        </w:tc>
      </w:tr>
      <w:tr w:rsidR="0014364E" w:rsidRPr="001C7B80" w14:paraId="1D671B07" w14:textId="77777777" w:rsidTr="00EB5C15">
        <w:trPr>
          <w:jc w:val="center"/>
        </w:trPr>
        <w:tc>
          <w:tcPr>
            <w:tcW w:w="1469"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4E398A6E" w14:textId="77777777" w:rsidR="0014364E" w:rsidRPr="001C7B80" w:rsidRDefault="0014364E" w:rsidP="00A77A13">
            <w:pPr>
              <w:spacing w:line="276" w:lineRule="auto"/>
              <w:rPr>
                <w:rFonts w:ascii="Verdana" w:hAnsi="Verdana" w:cstheme="majorHAnsi"/>
                <w:sz w:val="20"/>
                <w:szCs w:val="20"/>
              </w:rPr>
            </w:pPr>
            <w:r w:rsidRPr="001C7B80">
              <w:rPr>
                <w:rFonts w:ascii="Verdana" w:hAnsi="Verdana" w:cstheme="majorHAnsi"/>
                <w:b/>
                <w:sz w:val="20"/>
                <w:szCs w:val="20"/>
              </w:rPr>
              <w:t>2025</w:t>
            </w:r>
          </w:p>
        </w:tc>
        <w:tc>
          <w:tcPr>
            <w:tcW w:w="3346" w:type="dxa"/>
            <w:tcBorders>
              <w:top w:val="single" w:sz="4" w:space="0" w:color="BFBFBF"/>
              <w:left w:val="single" w:sz="4" w:space="0" w:color="BFBFBF"/>
              <w:bottom w:val="single" w:sz="4" w:space="0" w:color="BFBFBF"/>
              <w:right w:val="single" w:sz="4" w:space="0" w:color="BFBFBF"/>
            </w:tcBorders>
            <w:vAlign w:val="center"/>
          </w:tcPr>
          <w:p w14:paraId="108084B1" w14:textId="77777777" w:rsidR="0014364E" w:rsidRPr="001C7B80" w:rsidRDefault="0014364E" w:rsidP="00A77A13">
            <w:pPr>
              <w:spacing w:line="276" w:lineRule="auto"/>
              <w:rPr>
                <w:rFonts w:ascii="Verdana" w:hAnsi="Verdana" w:cstheme="majorHAnsi"/>
                <w:sz w:val="20"/>
                <w:szCs w:val="20"/>
              </w:rPr>
            </w:pPr>
          </w:p>
        </w:tc>
        <w:tc>
          <w:tcPr>
            <w:tcW w:w="2773" w:type="dxa"/>
            <w:tcBorders>
              <w:top w:val="single" w:sz="4" w:space="0" w:color="BFBFBF"/>
              <w:left w:val="single" w:sz="4" w:space="0" w:color="BFBFBF"/>
              <w:bottom w:val="single" w:sz="4" w:space="0" w:color="BFBFBF"/>
              <w:right w:val="single" w:sz="4" w:space="0" w:color="BFBFBF"/>
            </w:tcBorders>
          </w:tcPr>
          <w:p w14:paraId="4FDEC0C5" w14:textId="77777777" w:rsidR="0014364E" w:rsidRPr="001C7B80" w:rsidRDefault="0014364E" w:rsidP="00A77A13">
            <w:pPr>
              <w:rPr>
                <w:rFonts w:ascii="Verdana" w:hAnsi="Verdana" w:cstheme="majorHAnsi"/>
                <w:sz w:val="20"/>
                <w:szCs w:val="20"/>
              </w:rPr>
            </w:pPr>
          </w:p>
        </w:tc>
        <w:tc>
          <w:tcPr>
            <w:tcW w:w="2942" w:type="dxa"/>
            <w:tcBorders>
              <w:top w:val="single" w:sz="4" w:space="0" w:color="BFBFBF"/>
              <w:left w:val="single" w:sz="4" w:space="0" w:color="BFBFBF"/>
              <w:bottom w:val="single" w:sz="4" w:space="0" w:color="BFBFBF"/>
              <w:right w:val="single" w:sz="4" w:space="0" w:color="BFBFBF"/>
            </w:tcBorders>
            <w:vAlign w:val="center"/>
          </w:tcPr>
          <w:p w14:paraId="2D6F2EE7" w14:textId="7C011064" w:rsidR="0014364E" w:rsidRPr="001C7B80" w:rsidRDefault="0014364E" w:rsidP="00A77A13">
            <w:pPr>
              <w:spacing w:line="276" w:lineRule="auto"/>
              <w:rPr>
                <w:rFonts w:ascii="Verdana" w:hAnsi="Verdana" w:cstheme="majorHAnsi"/>
                <w:sz w:val="20"/>
                <w:szCs w:val="20"/>
              </w:rPr>
            </w:pPr>
          </w:p>
        </w:tc>
      </w:tr>
      <w:tr w:rsidR="0014364E" w:rsidRPr="001C7B80" w14:paraId="752765D4" w14:textId="77777777" w:rsidTr="00EB5C15">
        <w:trPr>
          <w:jc w:val="center"/>
        </w:trPr>
        <w:tc>
          <w:tcPr>
            <w:tcW w:w="1469"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17849D7C" w14:textId="77777777" w:rsidR="0014364E" w:rsidRPr="001C7B80" w:rsidRDefault="0014364E" w:rsidP="00A77A13">
            <w:pPr>
              <w:spacing w:line="276" w:lineRule="auto"/>
              <w:rPr>
                <w:rFonts w:ascii="Verdana" w:hAnsi="Verdana" w:cstheme="majorHAnsi"/>
                <w:sz w:val="20"/>
                <w:szCs w:val="20"/>
              </w:rPr>
            </w:pPr>
            <w:r w:rsidRPr="001C7B80">
              <w:rPr>
                <w:rFonts w:ascii="Verdana" w:hAnsi="Verdana" w:cstheme="majorHAnsi"/>
                <w:b/>
                <w:sz w:val="20"/>
                <w:szCs w:val="20"/>
              </w:rPr>
              <w:t>2026</w:t>
            </w:r>
          </w:p>
        </w:tc>
        <w:tc>
          <w:tcPr>
            <w:tcW w:w="3346" w:type="dxa"/>
            <w:tcBorders>
              <w:top w:val="single" w:sz="4" w:space="0" w:color="BFBFBF"/>
              <w:left w:val="single" w:sz="4" w:space="0" w:color="BFBFBF"/>
              <w:bottom w:val="single" w:sz="4" w:space="0" w:color="BFBFBF"/>
              <w:right w:val="single" w:sz="4" w:space="0" w:color="BFBFBF"/>
            </w:tcBorders>
            <w:vAlign w:val="center"/>
          </w:tcPr>
          <w:p w14:paraId="559A4B87" w14:textId="77777777" w:rsidR="0014364E" w:rsidRPr="001C7B80" w:rsidRDefault="0014364E" w:rsidP="00A77A13">
            <w:pPr>
              <w:spacing w:line="276" w:lineRule="auto"/>
              <w:rPr>
                <w:rFonts w:ascii="Verdana" w:hAnsi="Verdana" w:cstheme="majorHAnsi"/>
                <w:sz w:val="20"/>
                <w:szCs w:val="20"/>
              </w:rPr>
            </w:pPr>
          </w:p>
        </w:tc>
        <w:tc>
          <w:tcPr>
            <w:tcW w:w="2773" w:type="dxa"/>
            <w:tcBorders>
              <w:top w:val="single" w:sz="4" w:space="0" w:color="BFBFBF"/>
              <w:left w:val="single" w:sz="4" w:space="0" w:color="BFBFBF"/>
              <w:bottom w:val="single" w:sz="4" w:space="0" w:color="BFBFBF"/>
              <w:right w:val="single" w:sz="4" w:space="0" w:color="BFBFBF"/>
            </w:tcBorders>
          </w:tcPr>
          <w:p w14:paraId="2C81F2FD" w14:textId="77777777" w:rsidR="0014364E" w:rsidRPr="001C7B80" w:rsidRDefault="0014364E" w:rsidP="00A77A13">
            <w:pPr>
              <w:rPr>
                <w:rFonts w:ascii="Verdana" w:hAnsi="Verdana" w:cstheme="majorHAnsi"/>
                <w:sz w:val="20"/>
                <w:szCs w:val="20"/>
              </w:rPr>
            </w:pPr>
          </w:p>
        </w:tc>
        <w:tc>
          <w:tcPr>
            <w:tcW w:w="2942" w:type="dxa"/>
            <w:tcBorders>
              <w:top w:val="single" w:sz="4" w:space="0" w:color="BFBFBF"/>
              <w:left w:val="single" w:sz="4" w:space="0" w:color="BFBFBF"/>
              <w:bottom w:val="single" w:sz="4" w:space="0" w:color="BFBFBF"/>
              <w:right w:val="single" w:sz="4" w:space="0" w:color="BFBFBF"/>
            </w:tcBorders>
            <w:vAlign w:val="center"/>
          </w:tcPr>
          <w:p w14:paraId="1B505DB3" w14:textId="2F961A76" w:rsidR="0014364E" w:rsidRPr="001C7B80" w:rsidRDefault="0014364E" w:rsidP="00A77A13">
            <w:pPr>
              <w:spacing w:line="276" w:lineRule="auto"/>
              <w:rPr>
                <w:rFonts w:ascii="Verdana" w:hAnsi="Verdana" w:cstheme="majorHAnsi"/>
                <w:sz w:val="20"/>
                <w:szCs w:val="20"/>
              </w:rPr>
            </w:pPr>
          </w:p>
        </w:tc>
      </w:tr>
      <w:tr w:rsidR="0014364E" w:rsidRPr="001C7B80" w14:paraId="1643D1FA" w14:textId="77777777" w:rsidTr="00EB5C15">
        <w:trPr>
          <w:jc w:val="center"/>
        </w:trPr>
        <w:tc>
          <w:tcPr>
            <w:tcW w:w="1469"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037A7300" w14:textId="77777777" w:rsidR="0014364E" w:rsidRPr="001C7B80" w:rsidRDefault="0014364E" w:rsidP="00A77A13">
            <w:pPr>
              <w:spacing w:line="276" w:lineRule="auto"/>
              <w:rPr>
                <w:rFonts w:ascii="Verdana" w:hAnsi="Verdana" w:cstheme="majorHAnsi"/>
                <w:sz w:val="20"/>
                <w:szCs w:val="20"/>
              </w:rPr>
            </w:pPr>
            <w:r w:rsidRPr="001C7B80">
              <w:rPr>
                <w:rFonts w:ascii="Verdana" w:hAnsi="Verdana" w:cstheme="majorHAnsi"/>
                <w:b/>
                <w:sz w:val="20"/>
                <w:szCs w:val="20"/>
              </w:rPr>
              <w:t>2027</w:t>
            </w:r>
          </w:p>
        </w:tc>
        <w:tc>
          <w:tcPr>
            <w:tcW w:w="3346" w:type="dxa"/>
            <w:tcBorders>
              <w:top w:val="single" w:sz="4" w:space="0" w:color="BFBFBF"/>
              <w:left w:val="single" w:sz="4" w:space="0" w:color="BFBFBF"/>
              <w:bottom w:val="single" w:sz="4" w:space="0" w:color="BFBFBF"/>
              <w:right w:val="single" w:sz="4" w:space="0" w:color="BFBFBF"/>
            </w:tcBorders>
            <w:vAlign w:val="center"/>
          </w:tcPr>
          <w:p w14:paraId="0B9A7995" w14:textId="77777777" w:rsidR="0014364E" w:rsidRPr="001C7B80" w:rsidRDefault="0014364E" w:rsidP="00A77A13">
            <w:pPr>
              <w:spacing w:line="276" w:lineRule="auto"/>
              <w:rPr>
                <w:rFonts w:ascii="Verdana" w:hAnsi="Verdana" w:cstheme="majorHAnsi"/>
                <w:sz w:val="20"/>
                <w:szCs w:val="20"/>
              </w:rPr>
            </w:pPr>
          </w:p>
        </w:tc>
        <w:tc>
          <w:tcPr>
            <w:tcW w:w="2773" w:type="dxa"/>
            <w:tcBorders>
              <w:top w:val="single" w:sz="4" w:space="0" w:color="BFBFBF"/>
              <w:left w:val="single" w:sz="4" w:space="0" w:color="BFBFBF"/>
              <w:bottom w:val="single" w:sz="4" w:space="0" w:color="BFBFBF"/>
              <w:right w:val="single" w:sz="4" w:space="0" w:color="BFBFBF"/>
            </w:tcBorders>
          </w:tcPr>
          <w:p w14:paraId="75B06B3F" w14:textId="77777777" w:rsidR="0014364E" w:rsidRPr="001C7B80" w:rsidRDefault="0014364E" w:rsidP="00A77A13">
            <w:pPr>
              <w:rPr>
                <w:rFonts w:ascii="Verdana" w:hAnsi="Verdana" w:cstheme="majorHAnsi"/>
                <w:sz w:val="20"/>
                <w:szCs w:val="20"/>
              </w:rPr>
            </w:pPr>
          </w:p>
        </w:tc>
        <w:tc>
          <w:tcPr>
            <w:tcW w:w="2942" w:type="dxa"/>
            <w:tcBorders>
              <w:top w:val="single" w:sz="4" w:space="0" w:color="BFBFBF"/>
              <w:left w:val="single" w:sz="4" w:space="0" w:color="BFBFBF"/>
              <w:bottom w:val="single" w:sz="4" w:space="0" w:color="BFBFBF"/>
              <w:right w:val="single" w:sz="4" w:space="0" w:color="BFBFBF"/>
            </w:tcBorders>
            <w:vAlign w:val="center"/>
          </w:tcPr>
          <w:p w14:paraId="4036ED8B" w14:textId="1053B0C0" w:rsidR="0014364E" w:rsidRPr="001C7B80" w:rsidRDefault="0014364E" w:rsidP="00A77A13">
            <w:pPr>
              <w:spacing w:line="276" w:lineRule="auto"/>
              <w:rPr>
                <w:rFonts w:ascii="Verdana" w:hAnsi="Verdana" w:cstheme="majorHAnsi"/>
                <w:sz w:val="20"/>
                <w:szCs w:val="20"/>
              </w:rPr>
            </w:pPr>
          </w:p>
        </w:tc>
      </w:tr>
      <w:tr w:rsidR="0014364E" w:rsidRPr="001C7B80" w14:paraId="65D51C74" w14:textId="77777777" w:rsidTr="00EB5C15">
        <w:trPr>
          <w:jc w:val="center"/>
        </w:trPr>
        <w:tc>
          <w:tcPr>
            <w:tcW w:w="1469"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42DB2D8D" w14:textId="77777777" w:rsidR="0014364E" w:rsidRPr="001C7B80" w:rsidRDefault="0014364E" w:rsidP="00A77A13">
            <w:pPr>
              <w:spacing w:line="276" w:lineRule="auto"/>
              <w:rPr>
                <w:rFonts w:ascii="Verdana" w:hAnsi="Verdana" w:cstheme="majorHAnsi"/>
                <w:sz w:val="20"/>
                <w:szCs w:val="20"/>
              </w:rPr>
            </w:pPr>
            <w:r w:rsidRPr="001C7B80">
              <w:rPr>
                <w:rFonts w:ascii="Verdana" w:hAnsi="Verdana" w:cstheme="majorHAnsi"/>
                <w:b/>
                <w:sz w:val="20"/>
                <w:szCs w:val="20"/>
              </w:rPr>
              <w:t>2028</w:t>
            </w:r>
          </w:p>
        </w:tc>
        <w:tc>
          <w:tcPr>
            <w:tcW w:w="3346" w:type="dxa"/>
            <w:tcBorders>
              <w:top w:val="single" w:sz="4" w:space="0" w:color="BFBFBF"/>
              <w:left w:val="single" w:sz="4" w:space="0" w:color="BFBFBF"/>
              <w:bottom w:val="single" w:sz="4" w:space="0" w:color="BFBFBF"/>
              <w:right w:val="single" w:sz="4" w:space="0" w:color="BFBFBF"/>
            </w:tcBorders>
            <w:vAlign w:val="center"/>
          </w:tcPr>
          <w:p w14:paraId="6D6F49DE" w14:textId="77777777" w:rsidR="0014364E" w:rsidRPr="001C7B80" w:rsidRDefault="0014364E" w:rsidP="00A77A13">
            <w:pPr>
              <w:spacing w:line="276" w:lineRule="auto"/>
              <w:rPr>
                <w:rFonts w:ascii="Verdana" w:hAnsi="Verdana" w:cstheme="majorHAnsi"/>
                <w:sz w:val="20"/>
                <w:szCs w:val="20"/>
              </w:rPr>
            </w:pPr>
          </w:p>
        </w:tc>
        <w:tc>
          <w:tcPr>
            <w:tcW w:w="2773" w:type="dxa"/>
            <w:tcBorders>
              <w:top w:val="single" w:sz="4" w:space="0" w:color="BFBFBF"/>
              <w:left w:val="single" w:sz="4" w:space="0" w:color="BFBFBF"/>
              <w:bottom w:val="single" w:sz="4" w:space="0" w:color="BFBFBF"/>
              <w:right w:val="single" w:sz="4" w:space="0" w:color="BFBFBF"/>
            </w:tcBorders>
          </w:tcPr>
          <w:p w14:paraId="40BA2889" w14:textId="77777777" w:rsidR="0014364E" w:rsidRPr="001C7B80" w:rsidRDefault="0014364E" w:rsidP="00A77A13">
            <w:pPr>
              <w:rPr>
                <w:rFonts w:ascii="Verdana" w:hAnsi="Verdana" w:cstheme="majorHAnsi"/>
                <w:sz w:val="20"/>
                <w:szCs w:val="20"/>
              </w:rPr>
            </w:pPr>
          </w:p>
        </w:tc>
        <w:tc>
          <w:tcPr>
            <w:tcW w:w="2942" w:type="dxa"/>
            <w:tcBorders>
              <w:top w:val="single" w:sz="4" w:space="0" w:color="BFBFBF"/>
              <w:left w:val="single" w:sz="4" w:space="0" w:color="BFBFBF"/>
              <w:bottom w:val="single" w:sz="4" w:space="0" w:color="BFBFBF"/>
              <w:right w:val="single" w:sz="4" w:space="0" w:color="BFBFBF"/>
            </w:tcBorders>
            <w:vAlign w:val="center"/>
          </w:tcPr>
          <w:p w14:paraId="6171CD12" w14:textId="0C0F4441" w:rsidR="0014364E" w:rsidRPr="001C7B80" w:rsidRDefault="0014364E" w:rsidP="00A77A13">
            <w:pPr>
              <w:spacing w:line="276" w:lineRule="auto"/>
              <w:rPr>
                <w:rFonts w:ascii="Verdana" w:hAnsi="Verdana" w:cstheme="majorHAnsi"/>
                <w:sz w:val="20"/>
                <w:szCs w:val="20"/>
              </w:rPr>
            </w:pPr>
          </w:p>
        </w:tc>
      </w:tr>
      <w:tr w:rsidR="0014364E" w:rsidRPr="001C7B80" w14:paraId="668AD78A" w14:textId="77777777" w:rsidTr="00EB5C15">
        <w:trPr>
          <w:jc w:val="center"/>
        </w:trPr>
        <w:tc>
          <w:tcPr>
            <w:tcW w:w="1469"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3BB18414" w14:textId="77777777" w:rsidR="0014364E" w:rsidRPr="001C7B80" w:rsidRDefault="0014364E" w:rsidP="00A77A13">
            <w:pPr>
              <w:spacing w:line="276" w:lineRule="auto"/>
              <w:rPr>
                <w:rFonts w:ascii="Verdana" w:hAnsi="Verdana" w:cstheme="majorHAnsi"/>
                <w:sz w:val="20"/>
                <w:szCs w:val="20"/>
              </w:rPr>
            </w:pPr>
            <w:r w:rsidRPr="001C7B80">
              <w:rPr>
                <w:rFonts w:ascii="Verdana" w:hAnsi="Verdana" w:cstheme="majorHAnsi"/>
                <w:b/>
                <w:sz w:val="20"/>
                <w:szCs w:val="20"/>
              </w:rPr>
              <w:t>2029</w:t>
            </w:r>
          </w:p>
        </w:tc>
        <w:tc>
          <w:tcPr>
            <w:tcW w:w="3346" w:type="dxa"/>
            <w:tcBorders>
              <w:top w:val="single" w:sz="4" w:space="0" w:color="BFBFBF"/>
              <w:left w:val="single" w:sz="4" w:space="0" w:color="BFBFBF"/>
              <w:bottom w:val="single" w:sz="4" w:space="0" w:color="BFBFBF"/>
              <w:right w:val="single" w:sz="4" w:space="0" w:color="BFBFBF"/>
            </w:tcBorders>
            <w:vAlign w:val="center"/>
          </w:tcPr>
          <w:p w14:paraId="2424C95C" w14:textId="77777777" w:rsidR="0014364E" w:rsidRPr="001C7B80" w:rsidRDefault="0014364E" w:rsidP="00A77A13">
            <w:pPr>
              <w:spacing w:line="276" w:lineRule="auto"/>
              <w:rPr>
                <w:rFonts w:ascii="Verdana" w:hAnsi="Verdana" w:cstheme="majorHAnsi"/>
                <w:sz w:val="20"/>
                <w:szCs w:val="20"/>
              </w:rPr>
            </w:pPr>
          </w:p>
        </w:tc>
        <w:tc>
          <w:tcPr>
            <w:tcW w:w="2773" w:type="dxa"/>
            <w:tcBorders>
              <w:top w:val="single" w:sz="4" w:space="0" w:color="BFBFBF"/>
              <w:left w:val="single" w:sz="4" w:space="0" w:color="BFBFBF"/>
              <w:bottom w:val="single" w:sz="4" w:space="0" w:color="BFBFBF"/>
              <w:right w:val="single" w:sz="4" w:space="0" w:color="BFBFBF"/>
            </w:tcBorders>
          </w:tcPr>
          <w:p w14:paraId="052DADE8" w14:textId="77777777" w:rsidR="0014364E" w:rsidRPr="001C7B80" w:rsidRDefault="0014364E" w:rsidP="00A77A13">
            <w:pPr>
              <w:rPr>
                <w:rFonts w:ascii="Verdana" w:hAnsi="Verdana" w:cstheme="majorHAnsi"/>
                <w:sz w:val="20"/>
                <w:szCs w:val="20"/>
              </w:rPr>
            </w:pPr>
          </w:p>
        </w:tc>
        <w:tc>
          <w:tcPr>
            <w:tcW w:w="2942" w:type="dxa"/>
            <w:tcBorders>
              <w:top w:val="single" w:sz="4" w:space="0" w:color="BFBFBF"/>
              <w:left w:val="single" w:sz="4" w:space="0" w:color="BFBFBF"/>
              <w:bottom w:val="single" w:sz="4" w:space="0" w:color="BFBFBF"/>
              <w:right w:val="single" w:sz="4" w:space="0" w:color="BFBFBF"/>
            </w:tcBorders>
            <w:vAlign w:val="center"/>
          </w:tcPr>
          <w:p w14:paraId="324D9CF3" w14:textId="40B1EF14" w:rsidR="0014364E" w:rsidRPr="001C7B80" w:rsidRDefault="0014364E" w:rsidP="00A77A13">
            <w:pPr>
              <w:spacing w:line="276" w:lineRule="auto"/>
              <w:rPr>
                <w:rFonts w:ascii="Verdana" w:hAnsi="Verdana" w:cstheme="majorHAnsi"/>
                <w:sz w:val="20"/>
                <w:szCs w:val="20"/>
              </w:rPr>
            </w:pPr>
          </w:p>
        </w:tc>
      </w:tr>
      <w:tr w:rsidR="0014364E" w:rsidRPr="001C7B80" w14:paraId="230D5808" w14:textId="77777777" w:rsidTr="00EB5C15">
        <w:trPr>
          <w:jc w:val="center"/>
        </w:trPr>
        <w:tc>
          <w:tcPr>
            <w:tcW w:w="1469"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777BAAFC" w14:textId="77777777" w:rsidR="0014364E" w:rsidRPr="001C7B80" w:rsidRDefault="0014364E" w:rsidP="00A77A13">
            <w:pPr>
              <w:spacing w:line="276" w:lineRule="auto"/>
              <w:rPr>
                <w:rFonts w:ascii="Verdana" w:hAnsi="Verdana" w:cstheme="majorHAnsi"/>
                <w:sz w:val="20"/>
                <w:szCs w:val="20"/>
              </w:rPr>
            </w:pPr>
            <w:r w:rsidRPr="001C7B80">
              <w:rPr>
                <w:rFonts w:ascii="Verdana" w:hAnsi="Verdana" w:cstheme="majorHAnsi"/>
                <w:b/>
                <w:sz w:val="20"/>
                <w:szCs w:val="20"/>
              </w:rPr>
              <w:t>Total</w:t>
            </w:r>
          </w:p>
        </w:tc>
        <w:tc>
          <w:tcPr>
            <w:tcW w:w="3346" w:type="dxa"/>
            <w:tcBorders>
              <w:top w:val="single" w:sz="4" w:space="0" w:color="BFBFBF"/>
              <w:left w:val="single" w:sz="4" w:space="0" w:color="BFBFBF"/>
              <w:bottom w:val="single" w:sz="4" w:space="0" w:color="BFBFBF"/>
              <w:right w:val="single" w:sz="4" w:space="0" w:color="BFBFBF"/>
            </w:tcBorders>
            <w:vAlign w:val="center"/>
          </w:tcPr>
          <w:p w14:paraId="5E5B8E4A" w14:textId="77777777" w:rsidR="0014364E" w:rsidRPr="001C7B80" w:rsidRDefault="0014364E" w:rsidP="00A77A13">
            <w:pPr>
              <w:spacing w:line="276" w:lineRule="auto"/>
              <w:rPr>
                <w:rFonts w:ascii="Verdana" w:hAnsi="Verdana" w:cstheme="majorHAnsi"/>
                <w:sz w:val="20"/>
                <w:szCs w:val="20"/>
              </w:rPr>
            </w:pPr>
          </w:p>
        </w:tc>
        <w:tc>
          <w:tcPr>
            <w:tcW w:w="2773" w:type="dxa"/>
            <w:tcBorders>
              <w:top w:val="single" w:sz="4" w:space="0" w:color="BFBFBF"/>
              <w:left w:val="single" w:sz="4" w:space="0" w:color="BFBFBF"/>
              <w:bottom w:val="single" w:sz="4" w:space="0" w:color="BFBFBF"/>
              <w:right w:val="single" w:sz="4" w:space="0" w:color="BFBFBF"/>
            </w:tcBorders>
          </w:tcPr>
          <w:p w14:paraId="647F8A72" w14:textId="77777777" w:rsidR="0014364E" w:rsidRPr="001C7B80" w:rsidRDefault="0014364E" w:rsidP="00A77A13">
            <w:pPr>
              <w:rPr>
                <w:rFonts w:ascii="Verdana" w:hAnsi="Verdana" w:cstheme="majorHAnsi"/>
                <w:sz w:val="20"/>
                <w:szCs w:val="20"/>
              </w:rPr>
            </w:pPr>
          </w:p>
        </w:tc>
        <w:tc>
          <w:tcPr>
            <w:tcW w:w="2942" w:type="dxa"/>
            <w:tcBorders>
              <w:top w:val="single" w:sz="4" w:space="0" w:color="BFBFBF"/>
              <w:left w:val="single" w:sz="4" w:space="0" w:color="BFBFBF"/>
              <w:bottom w:val="single" w:sz="4" w:space="0" w:color="BFBFBF"/>
              <w:right w:val="single" w:sz="4" w:space="0" w:color="BFBFBF"/>
            </w:tcBorders>
            <w:vAlign w:val="center"/>
          </w:tcPr>
          <w:p w14:paraId="796E99C0" w14:textId="44755660" w:rsidR="0014364E" w:rsidRPr="001C7B80" w:rsidRDefault="0014364E" w:rsidP="00A77A13">
            <w:pPr>
              <w:spacing w:line="276" w:lineRule="auto"/>
              <w:rPr>
                <w:rFonts w:ascii="Verdana" w:hAnsi="Verdana" w:cstheme="majorHAnsi"/>
                <w:sz w:val="20"/>
                <w:szCs w:val="20"/>
              </w:rPr>
            </w:pPr>
          </w:p>
        </w:tc>
      </w:tr>
    </w:tbl>
    <w:p w14:paraId="7517C900" w14:textId="64C8F311" w:rsidR="001303D5" w:rsidRPr="001C7B80" w:rsidRDefault="00ED7057" w:rsidP="00A77A13">
      <w:pPr>
        <w:pStyle w:val="Ttulo1"/>
        <w:rPr>
          <w:rFonts w:ascii="Verdana" w:hAnsi="Verdana" w:cstheme="majorHAnsi"/>
          <w:color w:val="auto"/>
          <w:sz w:val="20"/>
          <w:szCs w:val="20"/>
          <w:lang w:val="pt-PT"/>
        </w:rPr>
      </w:pPr>
      <w:r w:rsidRPr="001C7B80">
        <w:rPr>
          <w:rFonts w:ascii="Verdana" w:eastAsia="Arial" w:hAnsi="Verdana" w:cstheme="majorHAnsi"/>
          <w:color w:val="auto"/>
          <w:sz w:val="20"/>
          <w:szCs w:val="20"/>
          <w:lang w:val="pt-PT"/>
        </w:rPr>
        <w:t xml:space="preserve">10. </w:t>
      </w:r>
      <w:r w:rsidR="001303D5" w:rsidRPr="001C7B80">
        <w:rPr>
          <w:rFonts w:ascii="Verdana" w:eastAsia="Arial" w:hAnsi="Verdana" w:cstheme="majorHAnsi"/>
          <w:color w:val="auto"/>
          <w:sz w:val="20"/>
          <w:szCs w:val="20"/>
          <w:lang w:val="pt-PT"/>
        </w:rPr>
        <w:t>PRINCIPIO DNSH (DO NO SIGNIFICANT HARM)</w:t>
      </w:r>
    </w:p>
    <w:tbl>
      <w:tblPr>
        <w:tblStyle w:val="Tablaconcuadrcula"/>
        <w:tblW w:w="0" w:type="auto"/>
        <w:jc w:val="center"/>
        <w:tblLook w:val="04A0" w:firstRow="1" w:lastRow="0" w:firstColumn="1" w:lastColumn="0" w:noHBand="0" w:noVBand="1"/>
      </w:tblPr>
      <w:tblGrid>
        <w:gridCol w:w="4187"/>
        <w:gridCol w:w="564"/>
        <w:gridCol w:w="599"/>
        <w:gridCol w:w="679"/>
        <w:gridCol w:w="88"/>
        <w:gridCol w:w="660"/>
        <w:gridCol w:w="1593"/>
        <w:gridCol w:w="2160"/>
      </w:tblGrid>
      <w:tr w:rsidR="001303D5" w:rsidRPr="001C7B80" w14:paraId="4EBABD6F" w14:textId="77777777" w:rsidTr="00397511">
        <w:trPr>
          <w:jc w:val="center"/>
        </w:trPr>
        <w:tc>
          <w:tcPr>
            <w:tcW w:w="10530" w:type="dxa"/>
            <w:gridSpan w:val="8"/>
            <w:tcBorders>
              <w:top w:val="single" w:sz="4" w:space="0" w:color="BFBFBF"/>
              <w:left w:val="single" w:sz="4" w:space="0" w:color="BFBFBF"/>
              <w:bottom w:val="single" w:sz="4" w:space="0" w:color="BFBFBF"/>
              <w:right w:val="single" w:sz="4" w:space="0" w:color="BFBFBF"/>
            </w:tcBorders>
            <w:shd w:val="clear" w:color="auto" w:fill="044396"/>
          </w:tcPr>
          <w:p w14:paraId="2C86E98E" w14:textId="77777777" w:rsidR="001303D5" w:rsidRPr="001C7B80" w:rsidRDefault="001303D5" w:rsidP="00A77A13">
            <w:pPr>
              <w:spacing w:line="276" w:lineRule="auto"/>
              <w:rPr>
                <w:rFonts w:ascii="Verdana" w:hAnsi="Verdana" w:cstheme="majorHAnsi"/>
                <w:sz w:val="20"/>
                <w:szCs w:val="20"/>
              </w:rPr>
            </w:pPr>
            <w:r w:rsidRPr="00397511">
              <w:rPr>
                <w:rFonts w:ascii="Verdana" w:hAnsi="Verdana" w:cstheme="majorHAnsi"/>
                <w:b/>
                <w:color w:val="FFFFFF" w:themeColor="background1"/>
                <w:sz w:val="20"/>
                <w:szCs w:val="20"/>
              </w:rPr>
              <w:t>Instrucción</w:t>
            </w:r>
          </w:p>
        </w:tc>
      </w:tr>
      <w:tr w:rsidR="001303D5" w:rsidRPr="00EB5C15" w14:paraId="66E9AB78" w14:textId="77777777" w:rsidTr="00921519">
        <w:trPr>
          <w:jc w:val="center"/>
        </w:trPr>
        <w:tc>
          <w:tcPr>
            <w:tcW w:w="10530" w:type="dxa"/>
            <w:gridSpan w:val="8"/>
            <w:tcBorders>
              <w:top w:val="single" w:sz="4" w:space="0" w:color="BFBFBF"/>
              <w:left w:val="single" w:sz="4" w:space="0" w:color="BFBFBF"/>
              <w:bottom w:val="single" w:sz="4" w:space="0" w:color="BFBFBF"/>
              <w:right w:val="single" w:sz="4" w:space="0" w:color="BFBFBF"/>
            </w:tcBorders>
          </w:tcPr>
          <w:p w14:paraId="6D0224C9" w14:textId="77777777" w:rsidR="001303D5" w:rsidRPr="001C7B80" w:rsidRDefault="001303D5" w:rsidP="00A77A13">
            <w:pPr>
              <w:spacing w:line="276" w:lineRule="auto"/>
              <w:jc w:val="both"/>
              <w:rPr>
                <w:rFonts w:ascii="Verdana" w:hAnsi="Verdana" w:cstheme="majorHAnsi"/>
                <w:sz w:val="20"/>
                <w:szCs w:val="20"/>
                <w:lang w:val="es-ES"/>
              </w:rPr>
            </w:pPr>
            <w:r w:rsidRPr="001C7B80">
              <w:rPr>
                <w:rFonts w:ascii="Verdana" w:hAnsi="Verdana" w:cstheme="majorHAnsi"/>
                <w:sz w:val="20"/>
                <w:szCs w:val="20"/>
                <w:lang w:val="es-ES"/>
              </w:rPr>
              <w:t xml:space="preserve">La Unidad Ejecutora deberá confirmar que la operación no causa un perjuicio significativo al medio ambiente. Este apartado se formula de forma simplificada para facilitar su cumplimentación, sin </w:t>
            </w:r>
            <w:r w:rsidRPr="001C7B80">
              <w:rPr>
                <w:rFonts w:ascii="Verdana" w:hAnsi="Verdana" w:cstheme="majorHAnsi"/>
                <w:sz w:val="20"/>
                <w:szCs w:val="20"/>
                <w:lang w:val="es-ES"/>
              </w:rPr>
              <w:lastRenderedPageBreak/>
              <w:t>perjuicio de que la Unidad de Gestión pueda requerir documentación adicional cuando la naturaleza de la actuación lo exija. (Reglamento (UE) 2020/852).</w:t>
            </w:r>
          </w:p>
          <w:p w14:paraId="064A2E95" w14:textId="49C768C2" w:rsidR="00773C7E" w:rsidRPr="001C7B80" w:rsidRDefault="001303D5" w:rsidP="00A77A13">
            <w:pPr>
              <w:spacing w:line="276" w:lineRule="auto"/>
              <w:jc w:val="both"/>
              <w:rPr>
                <w:rFonts w:ascii="Verdana" w:hAnsi="Verdana" w:cstheme="majorHAnsi"/>
                <w:sz w:val="20"/>
                <w:szCs w:val="20"/>
                <w:lang w:val="es-ES"/>
              </w:rPr>
            </w:pPr>
            <w:r w:rsidRPr="001C7B80">
              <w:rPr>
                <w:rFonts w:ascii="Verdana" w:hAnsi="Verdana" w:cstheme="majorHAnsi"/>
                <w:sz w:val="20"/>
                <w:szCs w:val="20"/>
                <w:lang w:val="es-ES"/>
              </w:rPr>
              <w:br/>
              <w:t>De conformidad con el Reglamento (UE) 2020/852, la operación no causará un perjuicio significativo a los objetivos ambientales de mitigación del cambio climático, adaptación al cambio climático, uso sostenible del agua, economía circular, prevención de la contaminación y protección de la biodiversidad.</w:t>
            </w:r>
          </w:p>
        </w:tc>
      </w:tr>
      <w:tr w:rsidR="001303D5" w:rsidRPr="001C7B80" w14:paraId="2B2AAAF0" w14:textId="77777777" w:rsidTr="00397511">
        <w:trPr>
          <w:tblHeader/>
          <w:jc w:val="center"/>
        </w:trPr>
        <w:tc>
          <w:tcPr>
            <w:tcW w:w="4215" w:type="dxa"/>
            <w:tcBorders>
              <w:top w:val="single" w:sz="4" w:space="0" w:color="BFBFBF"/>
              <w:left w:val="single" w:sz="4" w:space="0" w:color="BFBFBF"/>
              <w:bottom w:val="single" w:sz="4" w:space="0" w:color="BFBFBF"/>
              <w:right w:val="single" w:sz="4" w:space="0" w:color="BFBFBF"/>
            </w:tcBorders>
            <w:shd w:val="clear" w:color="auto" w:fill="044396"/>
            <w:vAlign w:val="center"/>
          </w:tcPr>
          <w:p w14:paraId="2D641447" w14:textId="67F2EF52" w:rsidR="001303D5" w:rsidRPr="00397511" w:rsidRDefault="0064188F" w:rsidP="00A77A13">
            <w:pPr>
              <w:spacing w:line="276" w:lineRule="auto"/>
              <w:jc w:val="center"/>
              <w:rPr>
                <w:rFonts w:ascii="Verdana" w:hAnsi="Verdana" w:cstheme="majorHAnsi"/>
                <w:color w:val="FFFFFF" w:themeColor="background1"/>
                <w:sz w:val="20"/>
                <w:szCs w:val="20"/>
              </w:rPr>
            </w:pPr>
            <w:r w:rsidRPr="00397511">
              <w:rPr>
                <w:rFonts w:ascii="Verdana" w:hAnsi="Verdana" w:cstheme="majorHAnsi"/>
                <w:b/>
                <w:color w:val="FFFFFF" w:themeColor="background1"/>
                <w:sz w:val="20"/>
                <w:szCs w:val="20"/>
              </w:rPr>
              <w:lastRenderedPageBreak/>
              <w:t>Declaración</w:t>
            </w:r>
            <w:r w:rsidR="001303D5" w:rsidRPr="00397511">
              <w:rPr>
                <w:rFonts w:ascii="Verdana" w:hAnsi="Verdana" w:cstheme="majorHAnsi"/>
                <w:b/>
                <w:color w:val="FFFFFF" w:themeColor="background1"/>
                <w:sz w:val="20"/>
                <w:szCs w:val="20"/>
              </w:rPr>
              <w:t xml:space="preserve"> </w:t>
            </w:r>
            <w:proofErr w:type="spellStart"/>
            <w:r w:rsidR="001303D5" w:rsidRPr="00397511">
              <w:rPr>
                <w:rFonts w:ascii="Verdana" w:hAnsi="Verdana" w:cstheme="majorHAnsi"/>
                <w:b/>
                <w:color w:val="FFFFFF" w:themeColor="background1"/>
                <w:sz w:val="20"/>
                <w:szCs w:val="20"/>
              </w:rPr>
              <w:t>ambiental</w:t>
            </w:r>
            <w:proofErr w:type="spellEnd"/>
            <w:r w:rsidR="001303D5" w:rsidRPr="00397511">
              <w:rPr>
                <w:rFonts w:ascii="Verdana" w:hAnsi="Verdana" w:cstheme="majorHAnsi"/>
                <w:b/>
                <w:color w:val="FFFFFF" w:themeColor="background1"/>
                <w:sz w:val="20"/>
                <w:szCs w:val="20"/>
              </w:rPr>
              <w:t xml:space="preserve"> básica</w:t>
            </w:r>
          </w:p>
        </w:tc>
        <w:tc>
          <w:tcPr>
            <w:tcW w:w="565" w:type="dxa"/>
            <w:tcBorders>
              <w:top w:val="single" w:sz="4" w:space="0" w:color="BFBFBF"/>
              <w:left w:val="single" w:sz="4" w:space="0" w:color="BFBFBF"/>
              <w:bottom w:val="single" w:sz="4" w:space="0" w:color="BFBFBF"/>
              <w:right w:val="single" w:sz="4" w:space="0" w:color="BFBFBF"/>
            </w:tcBorders>
            <w:shd w:val="clear" w:color="auto" w:fill="044396"/>
            <w:vAlign w:val="center"/>
          </w:tcPr>
          <w:p w14:paraId="736AC108" w14:textId="77777777" w:rsidR="001303D5" w:rsidRPr="00397511" w:rsidRDefault="001303D5" w:rsidP="00A77A13">
            <w:pPr>
              <w:spacing w:line="276" w:lineRule="auto"/>
              <w:jc w:val="center"/>
              <w:rPr>
                <w:rFonts w:ascii="Verdana" w:hAnsi="Verdana" w:cstheme="majorHAnsi"/>
                <w:color w:val="FFFFFF" w:themeColor="background1"/>
                <w:sz w:val="20"/>
                <w:szCs w:val="20"/>
              </w:rPr>
            </w:pPr>
            <w:r w:rsidRPr="00397511">
              <w:rPr>
                <w:rFonts w:ascii="Verdana" w:hAnsi="Verdana" w:cstheme="majorHAnsi"/>
                <w:b/>
                <w:color w:val="FFFFFF" w:themeColor="background1"/>
                <w:sz w:val="20"/>
                <w:szCs w:val="20"/>
              </w:rPr>
              <w:t>Sí</w:t>
            </w:r>
          </w:p>
        </w:tc>
        <w:tc>
          <w:tcPr>
            <w:tcW w:w="600" w:type="dxa"/>
            <w:tcBorders>
              <w:top w:val="single" w:sz="4" w:space="0" w:color="BFBFBF"/>
              <w:left w:val="single" w:sz="4" w:space="0" w:color="BFBFBF"/>
              <w:bottom w:val="single" w:sz="4" w:space="0" w:color="BFBFBF"/>
              <w:right w:val="single" w:sz="4" w:space="0" w:color="BFBFBF"/>
            </w:tcBorders>
            <w:shd w:val="clear" w:color="auto" w:fill="044396"/>
            <w:vAlign w:val="center"/>
          </w:tcPr>
          <w:p w14:paraId="617C368E" w14:textId="77777777" w:rsidR="001303D5" w:rsidRPr="00397511" w:rsidRDefault="001303D5" w:rsidP="00A77A13">
            <w:pPr>
              <w:spacing w:line="276" w:lineRule="auto"/>
              <w:jc w:val="center"/>
              <w:rPr>
                <w:rFonts w:ascii="Verdana" w:hAnsi="Verdana" w:cstheme="majorHAnsi"/>
                <w:color w:val="FFFFFF" w:themeColor="background1"/>
                <w:sz w:val="20"/>
                <w:szCs w:val="20"/>
              </w:rPr>
            </w:pPr>
            <w:r w:rsidRPr="00397511">
              <w:rPr>
                <w:rFonts w:ascii="Verdana" w:hAnsi="Verdana" w:cstheme="majorHAnsi"/>
                <w:b/>
                <w:color w:val="FFFFFF" w:themeColor="background1"/>
                <w:sz w:val="20"/>
                <w:szCs w:val="20"/>
              </w:rPr>
              <w:t>No</w:t>
            </w:r>
          </w:p>
        </w:tc>
        <w:tc>
          <w:tcPr>
            <w:tcW w:w="623" w:type="dxa"/>
            <w:tcBorders>
              <w:top w:val="single" w:sz="4" w:space="0" w:color="BFBFBF"/>
              <w:left w:val="single" w:sz="4" w:space="0" w:color="BFBFBF"/>
              <w:bottom w:val="single" w:sz="4" w:space="0" w:color="BFBFBF"/>
              <w:right w:val="single" w:sz="4" w:space="0" w:color="BFBFBF"/>
            </w:tcBorders>
            <w:shd w:val="clear" w:color="auto" w:fill="044396"/>
            <w:vAlign w:val="center"/>
          </w:tcPr>
          <w:p w14:paraId="7545E017" w14:textId="77777777" w:rsidR="001303D5" w:rsidRPr="00397511" w:rsidRDefault="001303D5" w:rsidP="00A77A13">
            <w:pPr>
              <w:spacing w:line="276" w:lineRule="auto"/>
              <w:jc w:val="center"/>
              <w:rPr>
                <w:rFonts w:ascii="Verdana" w:hAnsi="Verdana" w:cstheme="majorHAnsi"/>
                <w:color w:val="FFFFFF" w:themeColor="background1"/>
                <w:sz w:val="20"/>
                <w:szCs w:val="20"/>
              </w:rPr>
            </w:pPr>
            <w:r w:rsidRPr="00397511">
              <w:rPr>
                <w:rFonts w:ascii="Verdana" w:hAnsi="Verdana" w:cstheme="majorHAnsi"/>
                <w:b/>
                <w:color w:val="FFFFFF" w:themeColor="background1"/>
                <w:sz w:val="20"/>
                <w:szCs w:val="20"/>
              </w:rPr>
              <w:t>N/A</w:t>
            </w:r>
          </w:p>
        </w:tc>
        <w:tc>
          <w:tcPr>
            <w:tcW w:w="4527" w:type="dxa"/>
            <w:gridSpan w:val="4"/>
            <w:tcBorders>
              <w:top w:val="single" w:sz="4" w:space="0" w:color="BFBFBF"/>
              <w:left w:val="single" w:sz="4" w:space="0" w:color="BFBFBF"/>
              <w:bottom w:val="single" w:sz="4" w:space="0" w:color="BFBFBF"/>
              <w:right w:val="single" w:sz="4" w:space="0" w:color="BFBFBF"/>
            </w:tcBorders>
            <w:shd w:val="clear" w:color="auto" w:fill="044396"/>
            <w:vAlign w:val="center"/>
          </w:tcPr>
          <w:p w14:paraId="14B2D1E3" w14:textId="77777777" w:rsidR="001303D5" w:rsidRPr="00397511" w:rsidRDefault="001303D5" w:rsidP="00A77A13">
            <w:pPr>
              <w:spacing w:line="276" w:lineRule="auto"/>
              <w:jc w:val="center"/>
              <w:rPr>
                <w:rFonts w:ascii="Verdana" w:hAnsi="Verdana" w:cstheme="majorHAnsi"/>
                <w:color w:val="FFFFFF" w:themeColor="background1"/>
                <w:sz w:val="20"/>
                <w:szCs w:val="20"/>
              </w:rPr>
            </w:pPr>
            <w:r w:rsidRPr="00397511">
              <w:rPr>
                <w:rFonts w:ascii="Verdana" w:hAnsi="Verdana" w:cstheme="majorHAnsi"/>
                <w:b/>
                <w:color w:val="FFFFFF" w:themeColor="background1"/>
                <w:sz w:val="20"/>
                <w:szCs w:val="20"/>
              </w:rPr>
              <w:t>Observaciones</w:t>
            </w:r>
          </w:p>
        </w:tc>
      </w:tr>
      <w:tr w:rsidR="001303D5" w:rsidRPr="001C7B80" w14:paraId="3CB20023" w14:textId="77777777" w:rsidTr="00921519">
        <w:trPr>
          <w:jc w:val="center"/>
        </w:trPr>
        <w:tc>
          <w:tcPr>
            <w:tcW w:w="4215"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1EEC78E1" w14:textId="77777777" w:rsidR="001303D5" w:rsidRPr="001C7B80" w:rsidRDefault="001303D5" w:rsidP="00A77A13">
            <w:pPr>
              <w:spacing w:line="276" w:lineRule="auto"/>
              <w:rPr>
                <w:rFonts w:ascii="Verdana" w:hAnsi="Verdana" w:cstheme="majorHAnsi"/>
                <w:bCs/>
                <w:sz w:val="20"/>
                <w:szCs w:val="20"/>
                <w:lang w:val="es-ES"/>
              </w:rPr>
            </w:pPr>
            <w:r w:rsidRPr="001C7B80">
              <w:rPr>
                <w:rFonts w:ascii="Verdana" w:hAnsi="Verdana" w:cstheme="majorHAnsi"/>
                <w:bCs/>
                <w:sz w:val="20"/>
                <w:szCs w:val="20"/>
                <w:lang w:val="es-ES"/>
              </w:rPr>
              <w:t>La operación tiene impacto ambiental relevante</w:t>
            </w:r>
          </w:p>
        </w:tc>
        <w:sdt>
          <w:sdtPr>
            <w:rPr>
              <w:rFonts w:ascii="Verdana" w:hAnsi="Verdana" w:cstheme="majorHAnsi"/>
              <w:sz w:val="20"/>
              <w:szCs w:val="20"/>
              <w:lang w:val="es-ES"/>
            </w:rPr>
            <w:id w:val="-537430416"/>
            <w14:checkbox>
              <w14:checked w14:val="0"/>
              <w14:checkedState w14:val="2612" w14:font="MS Gothic"/>
              <w14:uncheckedState w14:val="2610" w14:font="MS Gothic"/>
            </w14:checkbox>
          </w:sdtPr>
          <w:sdtContent>
            <w:tc>
              <w:tcPr>
                <w:tcW w:w="565" w:type="dxa"/>
                <w:tcBorders>
                  <w:top w:val="single" w:sz="4" w:space="0" w:color="BFBFBF"/>
                  <w:left w:val="single" w:sz="4" w:space="0" w:color="BFBFBF"/>
                  <w:bottom w:val="single" w:sz="4" w:space="0" w:color="BFBFBF"/>
                  <w:right w:val="single" w:sz="4" w:space="0" w:color="BFBFBF"/>
                </w:tcBorders>
                <w:vAlign w:val="center"/>
              </w:tcPr>
              <w:p w14:paraId="70E61259" w14:textId="77777777" w:rsidR="001303D5" w:rsidRPr="001C7B80" w:rsidRDefault="001303D5" w:rsidP="00A77A13">
                <w:pPr>
                  <w:spacing w:line="276" w:lineRule="auto"/>
                  <w:jc w:val="center"/>
                  <w:rPr>
                    <w:rFonts w:ascii="Verdana" w:hAnsi="Verdana" w:cstheme="majorHAnsi"/>
                    <w:sz w:val="20"/>
                    <w:szCs w:val="20"/>
                    <w:lang w:val="es-ES"/>
                  </w:rPr>
                </w:pPr>
                <w:r w:rsidRPr="001C7B80">
                  <w:rPr>
                    <w:rFonts w:ascii="Segoe UI Symbol" w:eastAsia="MS Gothic" w:hAnsi="Segoe UI Symbol" w:cs="Segoe UI Symbol"/>
                    <w:sz w:val="20"/>
                    <w:szCs w:val="20"/>
                    <w:lang w:val="es-ES"/>
                  </w:rPr>
                  <w:t>☐</w:t>
                </w:r>
              </w:p>
            </w:tc>
          </w:sdtContent>
        </w:sdt>
        <w:sdt>
          <w:sdtPr>
            <w:rPr>
              <w:rFonts w:ascii="Verdana" w:hAnsi="Verdana" w:cstheme="majorHAnsi"/>
              <w:sz w:val="20"/>
              <w:szCs w:val="20"/>
              <w:lang w:val="es-ES"/>
            </w:rPr>
            <w:id w:val="-1824423744"/>
            <w14:checkbox>
              <w14:checked w14:val="0"/>
              <w14:checkedState w14:val="2612" w14:font="MS Gothic"/>
              <w14:uncheckedState w14:val="2610" w14:font="MS Gothic"/>
            </w14:checkbox>
          </w:sdtPr>
          <w:sdtContent>
            <w:tc>
              <w:tcPr>
                <w:tcW w:w="600" w:type="dxa"/>
                <w:tcBorders>
                  <w:top w:val="single" w:sz="4" w:space="0" w:color="BFBFBF"/>
                  <w:left w:val="single" w:sz="4" w:space="0" w:color="BFBFBF"/>
                  <w:bottom w:val="single" w:sz="4" w:space="0" w:color="BFBFBF"/>
                  <w:right w:val="single" w:sz="4" w:space="0" w:color="BFBFBF"/>
                </w:tcBorders>
                <w:vAlign w:val="center"/>
              </w:tcPr>
              <w:p w14:paraId="455ACC87" w14:textId="77777777" w:rsidR="001303D5" w:rsidRPr="001C7B80" w:rsidRDefault="001303D5" w:rsidP="00A77A13">
                <w:pPr>
                  <w:spacing w:line="276" w:lineRule="auto"/>
                  <w:jc w:val="center"/>
                  <w:rPr>
                    <w:rFonts w:ascii="Verdana" w:hAnsi="Verdana" w:cstheme="majorHAnsi"/>
                    <w:sz w:val="20"/>
                    <w:szCs w:val="20"/>
                    <w:lang w:val="es-ES"/>
                  </w:rPr>
                </w:pPr>
                <w:r w:rsidRPr="001C7B80">
                  <w:rPr>
                    <w:rFonts w:ascii="Segoe UI Symbol" w:eastAsia="MS Gothic" w:hAnsi="Segoe UI Symbol" w:cs="Segoe UI Symbol"/>
                    <w:sz w:val="20"/>
                    <w:szCs w:val="20"/>
                    <w:lang w:val="es-ES"/>
                  </w:rPr>
                  <w:t>☐</w:t>
                </w:r>
              </w:p>
            </w:tc>
          </w:sdtContent>
        </w:sdt>
        <w:sdt>
          <w:sdtPr>
            <w:rPr>
              <w:rFonts w:ascii="Verdana" w:hAnsi="Verdana" w:cstheme="majorHAnsi"/>
              <w:sz w:val="20"/>
              <w:szCs w:val="20"/>
              <w:lang w:val="es-ES"/>
            </w:rPr>
            <w:id w:val="1160345742"/>
            <w14:checkbox>
              <w14:checked w14:val="0"/>
              <w14:checkedState w14:val="2612" w14:font="MS Gothic"/>
              <w14:uncheckedState w14:val="2610" w14:font="MS Gothic"/>
            </w14:checkbox>
          </w:sdtPr>
          <w:sdtContent>
            <w:tc>
              <w:tcPr>
                <w:tcW w:w="623" w:type="dxa"/>
                <w:tcBorders>
                  <w:top w:val="single" w:sz="4" w:space="0" w:color="BFBFBF"/>
                  <w:left w:val="single" w:sz="4" w:space="0" w:color="BFBFBF"/>
                  <w:bottom w:val="single" w:sz="4" w:space="0" w:color="BFBFBF"/>
                  <w:right w:val="single" w:sz="4" w:space="0" w:color="BFBFBF"/>
                </w:tcBorders>
                <w:vAlign w:val="center"/>
              </w:tcPr>
              <w:p w14:paraId="47653BF9" w14:textId="77777777" w:rsidR="001303D5" w:rsidRPr="001C7B80" w:rsidRDefault="001303D5" w:rsidP="00A77A13">
                <w:pPr>
                  <w:spacing w:line="276" w:lineRule="auto"/>
                  <w:jc w:val="center"/>
                  <w:rPr>
                    <w:rFonts w:ascii="Verdana" w:hAnsi="Verdana" w:cstheme="majorHAnsi"/>
                    <w:sz w:val="20"/>
                    <w:szCs w:val="20"/>
                    <w:lang w:val="es-ES"/>
                  </w:rPr>
                </w:pPr>
                <w:r w:rsidRPr="001C7B80">
                  <w:rPr>
                    <w:rFonts w:ascii="Segoe UI Symbol" w:eastAsia="MS Gothic" w:hAnsi="Segoe UI Symbol" w:cs="Segoe UI Symbol"/>
                    <w:sz w:val="20"/>
                    <w:szCs w:val="20"/>
                    <w:lang w:val="es-ES"/>
                  </w:rPr>
                  <w:t>☐</w:t>
                </w:r>
              </w:p>
            </w:tc>
          </w:sdtContent>
        </w:sdt>
        <w:tc>
          <w:tcPr>
            <w:tcW w:w="4527" w:type="dxa"/>
            <w:gridSpan w:val="4"/>
            <w:tcBorders>
              <w:top w:val="single" w:sz="4" w:space="0" w:color="BFBFBF"/>
              <w:left w:val="single" w:sz="4" w:space="0" w:color="BFBFBF"/>
              <w:bottom w:val="single" w:sz="4" w:space="0" w:color="BFBFBF"/>
              <w:right w:val="single" w:sz="4" w:space="0" w:color="BFBFBF"/>
            </w:tcBorders>
            <w:vAlign w:val="center"/>
          </w:tcPr>
          <w:p w14:paraId="11BA8CA3" w14:textId="77777777" w:rsidR="001303D5" w:rsidRPr="001C7B80" w:rsidRDefault="001303D5" w:rsidP="00A77A13">
            <w:pPr>
              <w:spacing w:line="276" w:lineRule="auto"/>
              <w:rPr>
                <w:rFonts w:ascii="Verdana" w:hAnsi="Verdana" w:cstheme="majorHAnsi"/>
                <w:sz w:val="20"/>
                <w:szCs w:val="20"/>
                <w:lang w:val="es-ES"/>
              </w:rPr>
            </w:pPr>
          </w:p>
        </w:tc>
      </w:tr>
      <w:tr w:rsidR="001303D5" w:rsidRPr="001C7B80" w14:paraId="28340CA4" w14:textId="77777777" w:rsidTr="00921519">
        <w:trPr>
          <w:jc w:val="center"/>
        </w:trPr>
        <w:tc>
          <w:tcPr>
            <w:tcW w:w="4215"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13BC1E07" w14:textId="77777777" w:rsidR="001303D5" w:rsidRPr="001C7B80" w:rsidRDefault="001303D5" w:rsidP="00A77A13">
            <w:pPr>
              <w:spacing w:line="276" w:lineRule="auto"/>
              <w:rPr>
                <w:rFonts w:ascii="Verdana" w:hAnsi="Verdana" w:cstheme="majorHAnsi"/>
                <w:bCs/>
                <w:sz w:val="20"/>
                <w:szCs w:val="20"/>
                <w:lang w:val="es-ES"/>
              </w:rPr>
            </w:pPr>
            <w:r w:rsidRPr="001C7B80">
              <w:rPr>
                <w:rFonts w:ascii="Verdana" w:hAnsi="Verdana" w:cstheme="majorHAnsi"/>
                <w:bCs/>
                <w:sz w:val="20"/>
                <w:szCs w:val="20"/>
                <w:lang w:val="es-ES"/>
              </w:rPr>
              <w:t>Requiere evaluación ambiental conforme a la Ley 21/2013</w:t>
            </w:r>
          </w:p>
        </w:tc>
        <w:sdt>
          <w:sdtPr>
            <w:rPr>
              <w:rFonts w:ascii="Verdana" w:hAnsi="Verdana" w:cstheme="majorHAnsi"/>
              <w:sz w:val="20"/>
              <w:szCs w:val="20"/>
              <w:lang w:val="es-ES"/>
            </w:rPr>
            <w:id w:val="1661039278"/>
            <w14:checkbox>
              <w14:checked w14:val="0"/>
              <w14:checkedState w14:val="2612" w14:font="MS Gothic"/>
              <w14:uncheckedState w14:val="2610" w14:font="MS Gothic"/>
            </w14:checkbox>
          </w:sdtPr>
          <w:sdtContent>
            <w:tc>
              <w:tcPr>
                <w:tcW w:w="565" w:type="dxa"/>
                <w:tcBorders>
                  <w:top w:val="single" w:sz="4" w:space="0" w:color="BFBFBF"/>
                  <w:left w:val="single" w:sz="4" w:space="0" w:color="BFBFBF"/>
                  <w:bottom w:val="single" w:sz="4" w:space="0" w:color="BFBFBF"/>
                  <w:right w:val="single" w:sz="4" w:space="0" w:color="BFBFBF"/>
                </w:tcBorders>
                <w:vAlign w:val="center"/>
              </w:tcPr>
              <w:p w14:paraId="32D8A7D1" w14:textId="77777777" w:rsidR="001303D5" w:rsidRPr="001C7B80" w:rsidRDefault="001303D5" w:rsidP="00A77A13">
                <w:pPr>
                  <w:spacing w:line="276" w:lineRule="auto"/>
                  <w:jc w:val="center"/>
                  <w:rPr>
                    <w:rFonts w:ascii="Verdana" w:hAnsi="Verdana" w:cstheme="majorHAnsi"/>
                    <w:sz w:val="20"/>
                    <w:szCs w:val="20"/>
                    <w:lang w:val="es-ES"/>
                  </w:rPr>
                </w:pPr>
                <w:r w:rsidRPr="001C7B80">
                  <w:rPr>
                    <w:rFonts w:ascii="Segoe UI Symbol" w:eastAsia="MS Gothic" w:hAnsi="Segoe UI Symbol" w:cs="Segoe UI Symbol"/>
                    <w:sz w:val="20"/>
                    <w:szCs w:val="20"/>
                    <w:lang w:val="es-ES"/>
                  </w:rPr>
                  <w:t>☐</w:t>
                </w:r>
              </w:p>
            </w:tc>
          </w:sdtContent>
        </w:sdt>
        <w:sdt>
          <w:sdtPr>
            <w:rPr>
              <w:rFonts w:ascii="Verdana" w:hAnsi="Verdana" w:cstheme="majorHAnsi"/>
              <w:sz w:val="20"/>
              <w:szCs w:val="20"/>
              <w:lang w:val="es-ES"/>
            </w:rPr>
            <w:id w:val="952743513"/>
            <w14:checkbox>
              <w14:checked w14:val="0"/>
              <w14:checkedState w14:val="2612" w14:font="MS Gothic"/>
              <w14:uncheckedState w14:val="2610" w14:font="MS Gothic"/>
            </w14:checkbox>
          </w:sdtPr>
          <w:sdtContent>
            <w:tc>
              <w:tcPr>
                <w:tcW w:w="600" w:type="dxa"/>
                <w:tcBorders>
                  <w:top w:val="single" w:sz="4" w:space="0" w:color="BFBFBF"/>
                  <w:left w:val="single" w:sz="4" w:space="0" w:color="BFBFBF"/>
                  <w:bottom w:val="single" w:sz="4" w:space="0" w:color="BFBFBF"/>
                  <w:right w:val="single" w:sz="4" w:space="0" w:color="BFBFBF"/>
                </w:tcBorders>
                <w:vAlign w:val="center"/>
              </w:tcPr>
              <w:p w14:paraId="3CAADC63" w14:textId="77777777" w:rsidR="001303D5" w:rsidRPr="001C7B80" w:rsidRDefault="001303D5" w:rsidP="00A77A13">
                <w:pPr>
                  <w:spacing w:line="276" w:lineRule="auto"/>
                  <w:jc w:val="center"/>
                  <w:rPr>
                    <w:rFonts w:ascii="Verdana" w:hAnsi="Verdana" w:cstheme="majorHAnsi"/>
                    <w:sz w:val="20"/>
                    <w:szCs w:val="20"/>
                    <w:lang w:val="es-ES"/>
                  </w:rPr>
                </w:pPr>
                <w:r w:rsidRPr="001C7B80">
                  <w:rPr>
                    <w:rFonts w:ascii="Segoe UI Symbol" w:eastAsia="MS Gothic" w:hAnsi="Segoe UI Symbol" w:cs="Segoe UI Symbol"/>
                    <w:sz w:val="20"/>
                    <w:szCs w:val="20"/>
                    <w:lang w:val="es-ES"/>
                  </w:rPr>
                  <w:t>☐</w:t>
                </w:r>
              </w:p>
            </w:tc>
          </w:sdtContent>
        </w:sdt>
        <w:sdt>
          <w:sdtPr>
            <w:rPr>
              <w:rFonts w:ascii="Verdana" w:hAnsi="Verdana" w:cstheme="majorHAnsi"/>
              <w:sz w:val="20"/>
              <w:szCs w:val="20"/>
              <w:lang w:val="es-ES"/>
            </w:rPr>
            <w:id w:val="1609930833"/>
            <w14:checkbox>
              <w14:checked w14:val="0"/>
              <w14:checkedState w14:val="2612" w14:font="MS Gothic"/>
              <w14:uncheckedState w14:val="2610" w14:font="MS Gothic"/>
            </w14:checkbox>
          </w:sdtPr>
          <w:sdtContent>
            <w:tc>
              <w:tcPr>
                <w:tcW w:w="623" w:type="dxa"/>
                <w:tcBorders>
                  <w:top w:val="single" w:sz="4" w:space="0" w:color="BFBFBF"/>
                  <w:left w:val="single" w:sz="4" w:space="0" w:color="BFBFBF"/>
                  <w:bottom w:val="single" w:sz="4" w:space="0" w:color="BFBFBF"/>
                  <w:right w:val="single" w:sz="4" w:space="0" w:color="BFBFBF"/>
                </w:tcBorders>
                <w:vAlign w:val="center"/>
              </w:tcPr>
              <w:p w14:paraId="01D5852E" w14:textId="77777777" w:rsidR="001303D5" w:rsidRPr="001C7B80" w:rsidRDefault="001303D5" w:rsidP="00A77A13">
                <w:pPr>
                  <w:spacing w:line="276" w:lineRule="auto"/>
                  <w:jc w:val="center"/>
                  <w:rPr>
                    <w:rFonts w:ascii="Verdana" w:hAnsi="Verdana" w:cstheme="majorHAnsi"/>
                    <w:sz w:val="20"/>
                    <w:szCs w:val="20"/>
                    <w:lang w:val="es-ES"/>
                  </w:rPr>
                </w:pPr>
                <w:r w:rsidRPr="001C7B80">
                  <w:rPr>
                    <w:rFonts w:ascii="Segoe UI Symbol" w:eastAsia="MS Gothic" w:hAnsi="Segoe UI Symbol" w:cs="Segoe UI Symbol"/>
                    <w:sz w:val="20"/>
                    <w:szCs w:val="20"/>
                    <w:lang w:val="es-ES"/>
                  </w:rPr>
                  <w:t>☐</w:t>
                </w:r>
              </w:p>
            </w:tc>
          </w:sdtContent>
        </w:sdt>
        <w:tc>
          <w:tcPr>
            <w:tcW w:w="4527" w:type="dxa"/>
            <w:gridSpan w:val="4"/>
            <w:tcBorders>
              <w:top w:val="single" w:sz="4" w:space="0" w:color="BFBFBF"/>
              <w:left w:val="single" w:sz="4" w:space="0" w:color="BFBFBF"/>
              <w:bottom w:val="single" w:sz="4" w:space="0" w:color="BFBFBF"/>
              <w:right w:val="single" w:sz="4" w:space="0" w:color="BFBFBF"/>
            </w:tcBorders>
            <w:vAlign w:val="center"/>
          </w:tcPr>
          <w:p w14:paraId="7762E690" w14:textId="77777777" w:rsidR="001303D5" w:rsidRPr="001C7B80" w:rsidRDefault="001303D5" w:rsidP="00A77A13">
            <w:pPr>
              <w:spacing w:line="276" w:lineRule="auto"/>
              <w:rPr>
                <w:rFonts w:ascii="Verdana" w:hAnsi="Verdana" w:cstheme="majorHAnsi"/>
                <w:sz w:val="20"/>
                <w:szCs w:val="20"/>
                <w:lang w:val="es-ES"/>
              </w:rPr>
            </w:pPr>
          </w:p>
        </w:tc>
      </w:tr>
      <w:tr w:rsidR="001303D5" w:rsidRPr="001C7B80" w14:paraId="70CA0012" w14:textId="77777777" w:rsidTr="00921519">
        <w:trPr>
          <w:jc w:val="center"/>
        </w:trPr>
        <w:tc>
          <w:tcPr>
            <w:tcW w:w="4215"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6FD5B063" w14:textId="77777777" w:rsidR="001303D5" w:rsidRPr="001C7B80" w:rsidRDefault="001303D5" w:rsidP="00A77A13">
            <w:pPr>
              <w:spacing w:line="276" w:lineRule="auto"/>
              <w:rPr>
                <w:rFonts w:ascii="Verdana" w:hAnsi="Verdana" w:cstheme="majorHAnsi"/>
                <w:bCs/>
                <w:sz w:val="20"/>
                <w:szCs w:val="20"/>
                <w:lang w:val="es-ES"/>
              </w:rPr>
            </w:pPr>
            <w:r w:rsidRPr="001C7B80">
              <w:rPr>
                <w:rFonts w:ascii="Verdana" w:hAnsi="Verdana" w:cstheme="majorHAnsi"/>
                <w:bCs/>
                <w:sz w:val="20"/>
                <w:szCs w:val="20"/>
                <w:lang w:val="es-ES"/>
              </w:rPr>
              <w:t>Puede afectar a espacios Red Natura 2000 u otros espacios protegidos</w:t>
            </w:r>
          </w:p>
        </w:tc>
        <w:sdt>
          <w:sdtPr>
            <w:rPr>
              <w:rFonts w:ascii="Verdana" w:hAnsi="Verdana" w:cstheme="majorHAnsi"/>
              <w:sz w:val="20"/>
              <w:szCs w:val="20"/>
              <w:lang w:val="es-ES"/>
            </w:rPr>
            <w:id w:val="-1372992852"/>
            <w14:checkbox>
              <w14:checked w14:val="0"/>
              <w14:checkedState w14:val="2612" w14:font="MS Gothic"/>
              <w14:uncheckedState w14:val="2610" w14:font="MS Gothic"/>
            </w14:checkbox>
          </w:sdtPr>
          <w:sdtContent>
            <w:tc>
              <w:tcPr>
                <w:tcW w:w="565" w:type="dxa"/>
                <w:tcBorders>
                  <w:top w:val="single" w:sz="4" w:space="0" w:color="BFBFBF"/>
                  <w:left w:val="single" w:sz="4" w:space="0" w:color="BFBFBF"/>
                  <w:bottom w:val="single" w:sz="4" w:space="0" w:color="BFBFBF"/>
                  <w:right w:val="single" w:sz="4" w:space="0" w:color="BFBFBF"/>
                </w:tcBorders>
                <w:vAlign w:val="center"/>
              </w:tcPr>
              <w:p w14:paraId="73DCCABC" w14:textId="77777777" w:rsidR="001303D5" w:rsidRPr="001C7B80" w:rsidRDefault="001303D5" w:rsidP="00A77A13">
                <w:pPr>
                  <w:spacing w:line="276" w:lineRule="auto"/>
                  <w:jc w:val="center"/>
                  <w:rPr>
                    <w:rFonts w:ascii="Verdana" w:hAnsi="Verdana" w:cstheme="majorHAnsi"/>
                    <w:sz w:val="20"/>
                    <w:szCs w:val="20"/>
                    <w:lang w:val="es-ES"/>
                  </w:rPr>
                </w:pPr>
                <w:r w:rsidRPr="001C7B80">
                  <w:rPr>
                    <w:rFonts w:ascii="Segoe UI Symbol" w:eastAsia="MS Gothic" w:hAnsi="Segoe UI Symbol" w:cs="Segoe UI Symbol"/>
                    <w:sz w:val="20"/>
                    <w:szCs w:val="20"/>
                    <w:lang w:val="es-ES"/>
                  </w:rPr>
                  <w:t>☐</w:t>
                </w:r>
              </w:p>
            </w:tc>
          </w:sdtContent>
        </w:sdt>
        <w:sdt>
          <w:sdtPr>
            <w:rPr>
              <w:rFonts w:ascii="Verdana" w:hAnsi="Verdana" w:cstheme="majorHAnsi"/>
              <w:sz w:val="20"/>
              <w:szCs w:val="20"/>
              <w:lang w:val="es-ES"/>
            </w:rPr>
            <w:id w:val="1716695638"/>
            <w14:checkbox>
              <w14:checked w14:val="0"/>
              <w14:checkedState w14:val="2612" w14:font="MS Gothic"/>
              <w14:uncheckedState w14:val="2610" w14:font="MS Gothic"/>
            </w14:checkbox>
          </w:sdtPr>
          <w:sdtContent>
            <w:tc>
              <w:tcPr>
                <w:tcW w:w="600" w:type="dxa"/>
                <w:tcBorders>
                  <w:top w:val="single" w:sz="4" w:space="0" w:color="BFBFBF"/>
                  <w:left w:val="single" w:sz="4" w:space="0" w:color="BFBFBF"/>
                  <w:bottom w:val="single" w:sz="4" w:space="0" w:color="BFBFBF"/>
                  <w:right w:val="single" w:sz="4" w:space="0" w:color="BFBFBF"/>
                </w:tcBorders>
                <w:vAlign w:val="center"/>
              </w:tcPr>
              <w:p w14:paraId="785A8967" w14:textId="77777777" w:rsidR="001303D5" w:rsidRPr="001C7B80" w:rsidRDefault="001303D5" w:rsidP="00A77A13">
                <w:pPr>
                  <w:spacing w:line="276" w:lineRule="auto"/>
                  <w:jc w:val="center"/>
                  <w:rPr>
                    <w:rFonts w:ascii="Verdana" w:hAnsi="Verdana" w:cstheme="majorHAnsi"/>
                    <w:sz w:val="20"/>
                    <w:szCs w:val="20"/>
                    <w:lang w:val="es-ES"/>
                  </w:rPr>
                </w:pPr>
                <w:r w:rsidRPr="001C7B80">
                  <w:rPr>
                    <w:rFonts w:ascii="Segoe UI Symbol" w:eastAsia="MS Gothic" w:hAnsi="Segoe UI Symbol" w:cs="Segoe UI Symbol"/>
                    <w:sz w:val="20"/>
                    <w:szCs w:val="20"/>
                    <w:lang w:val="es-ES"/>
                  </w:rPr>
                  <w:t>☐</w:t>
                </w:r>
              </w:p>
            </w:tc>
          </w:sdtContent>
        </w:sdt>
        <w:sdt>
          <w:sdtPr>
            <w:rPr>
              <w:rFonts w:ascii="Verdana" w:hAnsi="Verdana" w:cstheme="majorHAnsi"/>
              <w:sz w:val="20"/>
              <w:szCs w:val="20"/>
              <w:lang w:val="es-ES"/>
            </w:rPr>
            <w:id w:val="-1789277890"/>
            <w14:checkbox>
              <w14:checked w14:val="0"/>
              <w14:checkedState w14:val="2612" w14:font="MS Gothic"/>
              <w14:uncheckedState w14:val="2610" w14:font="MS Gothic"/>
            </w14:checkbox>
          </w:sdtPr>
          <w:sdtContent>
            <w:tc>
              <w:tcPr>
                <w:tcW w:w="623" w:type="dxa"/>
                <w:tcBorders>
                  <w:top w:val="single" w:sz="4" w:space="0" w:color="BFBFBF"/>
                  <w:left w:val="single" w:sz="4" w:space="0" w:color="BFBFBF"/>
                  <w:bottom w:val="single" w:sz="4" w:space="0" w:color="BFBFBF"/>
                  <w:right w:val="single" w:sz="4" w:space="0" w:color="BFBFBF"/>
                </w:tcBorders>
                <w:vAlign w:val="center"/>
              </w:tcPr>
              <w:p w14:paraId="44561F0A" w14:textId="77777777" w:rsidR="001303D5" w:rsidRPr="001C7B80" w:rsidRDefault="001303D5" w:rsidP="00A77A13">
                <w:pPr>
                  <w:spacing w:line="276" w:lineRule="auto"/>
                  <w:jc w:val="center"/>
                  <w:rPr>
                    <w:rFonts w:ascii="Verdana" w:hAnsi="Verdana" w:cstheme="majorHAnsi"/>
                    <w:sz w:val="20"/>
                    <w:szCs w:val="20"/>
                    <w:lang w:val="es-ES"/>
                  </w:rPr>
                </w:pPr>
                <w:r w:rsidRPr="001C7B80">
                  <w:rPr>
                    <w:rFonts w:ascii="Segoe UI Symbol" w:eastAsia="MS Gothic" w:hAnsi="Segoe UI Symbol" w:cs="Segoe UI Symbol"/>
                    <w:sz w:val="20"/>
                    <w:szCs w:val="20"/>
                    <w:lang w:val="es-ES"/>
                  </w:rPr>
                  <w:t>☐</w:t>
                </w:r>
              </w:p>
            </w:tc>
          </w:sdtContent>
        </w:sdt>
        <w:tc>
          <w:tcPr>
            <w:tcW w:w="4527" w:type="dxa"/>
            <w:gridSpan w:val="4"/>
            <w:tcBorders>
              <w:top w:val="single" w:sz="4" w:space="0" w:color="BFBFBF"/>
              <w:left w:val="single" w:sz="4" w:space="0" w:color="BFBFBF"/>
              <w:bottom w:val="single" w:sz="4" w:space="0" w:color="BFBFBF"/>
              <w:right w:val="single" w:sz="4" w:space="0" w:color="BFBFBF"/>
            </w:tcBorders>
            <w:vAlign w:val="center"/>
          </w:tcPr>
          <w:p w14:paraId="36F1AEC1" w14:textId="77777777" w:rsidR="001303D5" w:rsidRPr="001C7B80" w:rsidRDefault="001303D5" w:rsidP="00A77A13">
            <w:pPr>
              <w:spacing w:line="276" w:lineRule="auto"/>
              <w:rPr>
                <w:rFonts w:ascii="Verdana" w:hAnsi="Verdana" w:cstheme="majorHAnsi"/>
                <w:sz w:val="20"/>
                <w:szCs w:val="20"/>
                <w:lang w:val="es-ES"/>
              </w:rPr>
            </w:pPr>
          </w:p>
        </w:tc>
      </w:tr>
      <w:tr w:rsidR="001303D5" w:rsidRPr="001C7B80" w14:paraId="1A1D02F1" w14:textId="77777777" w:rsidTr="00921519">
        <w:trPr>
          <w:jc w:val="center"/>
        </w:trPr>
        <w:tc>
          <w:tcPr>
            <w:tcW w:w="4215"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1071AA34" w14:textId="77777777" w:rsidR="001303D5" w:rsidRPr="001C7B80" w:rsidRDefault="001303D5" w:rsidP="00A77A13">
            <w:pPr>
              <w:spacing w:line="276" w:lineRule="auto"/>
              <w:rPr>
                <w:rFonts w:ascii="Verdana" w:hAnsi="Verdana" w:cstheme="majorHAnsi"/>
                <w:bCs/>
                <w:sz w:val="20"/>
                <w:szCs w:val="20"/>
              </w:rPr>
            </w:pPr>
            <w:r w:rsidRPr="001C7B80">
              <w:rPr>
                <w:rFonts w:ascii="Verdana" w:hAnsi="Verdana" w:cstheme="majorHAnsi"/>
                <w:bCs/>
                <w:sz w:val="20"/>
                <w:szCs w:val="20"/>
              </w:rPr>
              <w:t>Requiere medidas ambientales o correctoras específicas</w:t>
            </w:r>
          </w:p>
        </w:tc>
        <w:sdt>
          <w:sdtPr>
            <w:rPr>
              <w:rFonts w:ascii="Verdana" w:hAnsi="Verdana" w:cstheme="majorHAnsi"/>
              <w:sz w:val="20"/>
              <w:szCs w:val="20"/>
            </w:rPr>
            <w:id w:val="-1644967798"/>
            <w14:checkbox>
              <w14:checked w14:val="0"/>
              <w14:checkedState w14:val="2612" w14:font="MS Gothic"/>
              <w14:uncheckedState w14:val="2610" w14:font="MS Gothic"/>
            </w14:checkbox>
          </w:sdtPr>
          <w:sdtContent>
            <w:tc>
              <w:tcPr>
                <w:tcW w:w="565" w:type="dxa"/>
                <w:tcBorders>
                  <w:top w:val="single" w:sz="4" w:space="0" w:color="BFBFBF"/>
                  <w:left w:val="single" w:sz="4" w:space="0" w:color="BFBFBF"/>
                  <w:bottom w:val="single" w:sz="4" w:space="0" w:color="BFBFBF"/>
                  <w:right w:val="single" w:sz="4" w:space="0" w:color="BFBFBF"/>
                </w:tcBorders>
                <w:vAlign w:val="center"/>
              </w:tcPr>
              <w:p w14:paraId="739B4383" w14:textId="77777777" w:rsidR="001303D5" w:rsidRPr="001C7B80" w:rsidRDefault="001303D5"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sdt>
          <w:sdtPr>
            <w:rPr>
              <w:rFonts w:ascii="Verdana" w:hAnsi="Verdana" w:cstheme="majorHAnsi"/>
              <w:sz w:val="20"/>
              <w:szCs w:val="20"/>
            </w:rPr>
            <w:id w:val="-1228612827"/>
            <w14:checkbox>
              <w14:checked w14:val="0"/>
              <w14:checkedState w14:val="2612" w14:font="MS Gothic"/>
              <w14:uncheckedState w14:val="2610" w14:font="MS Gothic"/>
            </w14:checkbox>
          </w:sdtPr>
          <w:sdtContent>
            <w:tc>
              <w:tcPr>
                <w:tcW w:w="600" w:type="dxa"/>
                <w:tcBorders>
                  <w:top w:val="single" w:sz="4" w:space="0" w:color="BFBFBF"/>
                  <w:left w:val="single" w:sz="4" w:space="0" w:color="BFBFBF"/>
                  <w:bottom w:val="single" w:sz="4" w:space="0" w:color="BFBFBF"/>
                  <w:right w:val="single" w:sz="4" w:space="0" w:color="BFBFBF"/>
                </w:tcBorders>
                <w:vAlign w:val="center"/>
              </w:tcPr>
              <w:p w14:paraId="2679E264" w14:textId="77777777" w:rsidR="001303D5" w:rsidRPr="001C7B80" w:rsidRDefault="001303D5"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sdt>
          <w:sdtPr>
            <w:rPr>
              <w:rFonts w:ascii="Verdana" w:hAnsi="Verdana" w:cstheme="majorHAnsi"/>
              <w:sz w:val="20"/>
              <w:szCs w:val="20"/>
            </w:rPr>
            <w:id w:val="-1715342316"/>
            <w14:checkbox>
              <w14:checked w14:val="0"/>
              <w14:checkedState w14:val="2612" w14:font="MS Gothic"/>
              <w14:uncheckedState w14:val="2610" w14:font="MS Gothic"/>
            </w14:checkbox>
          </w:sdtPr>
          <w:sdtContent>
            <w:tc>
              <w:tcPr>
                <w:tcW w:w="623" w:type="dxa"/>
                <w:tcBorders>
                  <w:top w:val="single" w:sz="4" w:space="0" w:color="BFBFBF"/>
                  <w:left w:val="single" w:sz="4" w:space="0" w:color="BFBFBF"/>
                  <w:bottom w:val="single" w:sz="4" w:space="0" w:color="BFBFBF"/>
                  <w:right w:val="single" w:sz="4" w:space="0" w:color="BFBFBF"/>
                </w:tcBorders>
                <w:vAlign w:val="center"/>
              </w:tcPr>
              <w:p w14:paraId="2CEEDC16" w14:textId="77777777" w:rsidR="001303D5" w:rsidRPr="001C7B80" w:rsidRDefault="001303D5"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tc>
          <w:tcPr>
            <w:tcW w:w="4527" w:type="dxa"/>
            <w:gridSpan w:val="4"/>
            <w:tcBorders>
              <w:top w:val="single" w:sz="4" w:space="0" w:color="BFBFBF"/>
              <w:left w:val="single" w:sz="4" w:space="0" w:color="BFBFBF"/>
              <w:bottom w:val="single" w:sz="4" w:space="0" w:color="BFBFBF"/>
              <w:right w:val="single" w:sz="4" w:space="0" w:color="BFBFBF"/>
            </w:tcBorders>
            <w:vAlign w:val="center"/>
          </w:tcPr>
          <w:p w14:paraId="627E15F3" w14:textId="77777777" w:rsidR="001303D5" w:rsidRPr="001C7B80" w:rsidRDefault="001303D5" w:rsidP="00A77A13">
            <w:pPr>
              <w:spacing w:line="276" w:lineRule="auto"/>
              <w:rPr>
                <w:rFonts w:ascii="Verdana" w:hAnsi="Verdana" w:cstheme="majorHAnsi"/>
                <w:sz w:val="20"/>
                <w:szCs w:val="20"/>
              </w:rPr>
            </w:pPr>
          </w:p>
        </w:tc>
      </w:tr>
      <w:tr w:rsidR="001303D5" w:rsidRPr="001C7B80" w14:paraId="248637EA" w14:textId="77777777" w:rsidTr="00397511">
        <w:trPr>
          <w:tblHeader/>
          <w:jc w:val="center"/>
        </w:trPr>
        <w:tc>
          <w:tcPr>
            <w:tcW w:w="10530" w:type="dxa"/>
            <w:gridSpan w:val="8"/>
            <w:tcBorders>
              <w:top w:val="single" w:sz="4" w:space="0" w:color="BFBFBF"/>
              <w:left w:val="single" w:sz="4" w:space="0" w:color="BFBFBF"/>
              <w:bottom w:val="single" w:sz="4" w:space="0" w:color="BFBFBF"/>
              <w:right w:val="single" w:sz="4" w:space="0" w:color="BFBFBF"/>
            </w:tcBorders>
            <w:shd w:val="clear" w:color="auto" w:fill="044396"/>
            <w:vAlign w:val="center"/>
          </w:tcPr>
          <w:p w14:paraId="66068E19" w14:textId="77777777" w:rsidR="001303D5" w:rsidRPr="001C7B80" w:rsidRDefault="001303D5" w:rsidP="00A77A13">
            <w:pPr>
              <w:spacing w:line="276" w:lineRule="auto"/>
              <w:jc w:val="center"/>
              <w:rPr>
                <w:rFonts w:ascii="Verdana" w:hAnsi="Verdana" w:cstheme="majorHAnsi"/>
                <w:sz w:val="20"/>
                <w:szCs w:val="20"/>
                <w:lang w:val="es-ES"/>
              </w:rPr>
            </w:pPr>
            <w:r w:rsidRPr="00397511">
              <w:rPr>
                <w:rFonts w:ascii="Verdana" w:hAnsi="Verdana" w:cstheme="majorHAnsi"/>
                <w:b/>
                <w:color w:val="FFFFFF" w:themeColor="background1"/>
                <w:sz w:val="20"/>
                <w:szCs w:val="20"/>
                <w:lang w:val="es-ES"/>
              </w:rPr>
              <w:t>Cumplimiento del principio DNSH</w:t>
            </w:r>
          </w:p>
        </w:tc>
      </w:tr>
      <w:tr w:rsidR="001303D5" w:rsidRPr="001C7B80" w14:paraId="7DA685A5" w14:textId="77777777" w:rsidTr="00921519">
        <w:trPr>
          <w:tblHeader/>
          <w:jc w:val="center"/>
        </w:trPr>
        <w:tc>
          <w:tcPr>
            <w:tcW w:w="6091" w:type="dxa"/>
            <w:gridSpan w:val="5"/>
            <w:tcBorders>
              <w:top w:val="single" w:sz="4" w:space="0" w:color="BFBFBF"/>
              <w:left w:val="single" w:sz="4" w:space="0" w:color="BFBFBF"/>
              <w:bottom w:val="single" w:sz="4" w:space="0" w:color="BFBFBF"/>
              <w:right w:val="single" w:sz="4" w:space="0" w:color="BFBFBF"/>
            </w:tcBorders>
            <w:vAlign w:val="center"/>
          </w:tcPr>
          <w:p w14:paraId="4C1BD5E3" w14:textId="77777777" w:rsidR="001303D5" w:rsidRPr="001C7B80" w:rsidRDefault="001303D5" w:rsidP="00A77A13">
            <w:pPr>
              <w:spacing w:line="276" w:lineRule="auto"/>
              <w:rPr>
                <w:rFonts w:ascii="Verdana" w:hAnsi="Verdana" w:cstheme="majorHAnsi"/>
                <w:b/>
                <w:sz w:val="20"/>
                <w:szCs w:val="20"/>
                <w:lang w:val="es-ES"/>
              </w:rPr>
            </w:pPr>
            <w:r w:rsidRPr="001C7B80">
              <w:rPr>
                <w:rFonts w:ascii="Verdana" w:hAnsi="Verdana" w:cstheme="majorHAnsi"/>
                <w:b/>
                <w:sz w:val="20"/>
                <w:szCs w:val="20"/>
                <w:lang w:val="es-ES"/>
              </w:rPr>
              <w:t>La operación cumple el principio DNSH</w:t>
            </w:r>
          </w:p>
        </w:tc>
        <w:tc>
          <w:tcPr>
            <w:tcW w:w="2268" w:type="dxa"/>
            <w:gridSpan w:val="2"/>
            <w:tcBorders>
              <w:top w:val="single" w:sz="4" w:space="0" w:color="BFBFBF"/>
              <w:left w:val="single" w:sz="4" w:space="0" w:color="BFBFBF"/>
              <w:bottom w:val="single" w:sz="4" w:space="0" w:color="BFBFBF"/>
              <w:right w:val="single" w:sz="4" w:space="0" w:color="BFBFBF"/>
            </w:tcBorders>
            <w:vAlign w:val="center"/>
          </w:tcPr>
          <w:p w14:paraId="62E9430C" w14:textId="77777777" w:rsidR="001303D5" w:rsidRPr="001C7B80" w:rsidRDefault="001303D5" w:rsidP="00A77A13">
            <w:pPr>
              <w:spacing w:line="276" w:lineRule="auto"/>
              <w:jc w:val="center"/>
              <w:rPr>
                <w:rFonts w:ascii="Verdana" w:hAnsi="Verdana" w:cstheme="majorHAnsi"/>
                <w:b/>
                <w:sz w:val="20"/>
                <w:szCs w:val="20"/>
                <w:lang w:val="es-ES"/>
              </w:rPr>
            </w:pPr>
            <w:r w:rsidRPr="001C7B80">
              <w:rPr>
                <w:rFonts w:ascii="Verdana" w:hAnsi="Verdana" w:cstheme="majorHAnsi"/>
                <w:b/>
                <w:sz w:val="20"/>
                <w:szCs w:val="20"/>
                <w:lang w:val="es-ES"/>
              </w:rPr>
              <w:t xml:space="preserve">Si </w:t>
            </w:r>
            <w:sdt>
              <w:sdtPr>
                <w:rPr>
                  <w:rFonts w:ascii="Verdana" w:hAnsi="Verdana" w:cstheme="majorHAnsi"/>
                  <w:b/>
                  <w:sz w:val="20"/>
                  <w:szCs w:val="20"/>
                  <w:lang w:val="es-ES"/>
                </w:rPr>
                <w:id w:val="-506599566"/>
                <w14:checkbox>
                  <w14:checked w14:val="0"/>
                  <w14:checkedState w14:val="2612" w14:font="MS Gothic"/>
                  <w14:uncheckedState w14:val="2610" w14:font="MS Gothic"/>
                </w14:checkbox>
              </w:sdtPr>
              <w:sdtContent>
                <w:r w:rsidRPr="001C7B80">
                  <w:rPr>
                    <w:rFonts w:ascii="Segoe UI Symbol" w:eastAsia="MS Gothic" w:hAnsi="Segoe UI Symbol" w:cs="Segoe UI Symbol"/>
                    <w:b/>
                    <w:sz w:val="20"/>
                    <w:szCs w:val="20"/>
                    <w:lang w:val="es-ES"/>
                  </w:rPr>
                  <w:t>☐</w:t>
                </w:r>
              </w:sdtContent>
            </w:sdt>
          </w:p>
        </w:tc>
        <w:tc>
          <w:tcPr>
            <w:tcW w:w="2171" w:type="dxa"/>
            <w:tcBorders>
              <w:top w:val="single" w:sz="4" w:space="0" w:color="BFBFBF"/>
              <w:left w:val="single" w:sz="4" w:space="0" w:color="BFBFBF"/>
              <w:bottom w:val="single" w:sz="4" w:space="0" w:color="BFBFBF"/>
              <w:right w:val="single" w:sz="4" w:space="0" w:color="BFBFBF"/>
            </w:tcBorders>
            <w:vAlign w:val="center"/>
          </w:tcPr>
          <w:p w14:paraId="29BE1E8B" w14:textId="77777777" w:rsidR="001303D5" w:rsidRPr="001C7B80" w:rsidRDefault="001303D5" w:rsidP="00A77A13">
            <w:pPr>
              <w:spacing w:line="276" w:lineRule="auto"/>
              <w:jc w:val="center"/>
              <w:rPr>
                <w:rFonts w:ascii="Verdana" w:hAnsi="Verdana" w:cstheme="majorHAnsi"/>
                <w:b/>
                <w:sz w:val="20"/>
                <w:szCs w:val="20"/>
                <w:lang w:val="es-ES"/>
              </w:rPr>
            </w:pPr>
            <w:r w:rsidRPr="001C7B80">
              <w:rPr>
                <w:rFonts w:ascii="Verdana" w:hAnsi="Verdana" w:cstheme="majorHAnsi"/>
                <w:b/>
                <w:sz w:val="20"/>
                <w:szCs w:val="20"/>
                <w:lang w:val="es-ES"/>
              </w:rPr>
              <w:t xml:space="preserve">No </w:t>
            </w:r>
            <w:sdt>
              <w:sdtPr>
                <w:rPr>
                  <w:rFonts w:ascii="Verdana" w:hAnsi="Verdana" w:cstheme="majorHAnsi"/>
                  <w:b/>
                  <w:sz w:val="20"/>
                  <w:szCs w:val="20"/>
                  <w:lang w:val="es-ES"/>
                </w:rPr>
                <w:id w:val="747230914"/>
                <w14:checkbox>
                  <w14:checked w14:val="0"/>
                  <w14:checkedState w14:val="2612" w14:font="MS Gothic"/>
                  <w14:uncheckedState w14:val="2610" w14:font="MS Gothic"/>
                </w14:checkbox>
              </w:sdtPr>
              <w:sdtContent>
                <w:r w:rsidRPr="001C7B80">
                  <w:rPr>
                    <w:rFonts w:ascii="Segoe UI Symbol" w:eastAsia="MS Gothic" w:hAnsi="Segoe UI Symbol" w:cs="Segoe UI Symbol"/>
                    <w:b/>
                    <w:sz w:val="20"/>
                    <w:szCs w:val="20"/>
                    <w:lang w:val="es-ES"/>
                  </w:rPr>
                  <w:t>☐</w:t>
                </w:r>
              </w:sdtContent>
            </w:sdt>
          </w:p>
        </w:tc>
      </w:tr>
      <w:tr w:rsidR="001303D5" w:rsidRPr="001C7B80" w14:paraId="20CDDAB7" w14:textId="77777777" w:rsidTr="00397511">
        <w:trPr>
          <w:tblHeader/>
          <w:jc w:val="center"/>
        </w:trPr>
        <w:tc>
          <w:tcPr>
            <w:tcW w:w="6755" w:type="dxa"/>
            <w:gridSpan w:val="6"/>
            <w:tcBorders>
              <w:top w:val="single" w:sz="4" w:space="0" w:color="BFBFBF"/>
              <w:left w:val="single" w:sz="4" w:space="0" w:color="BFBFBF"/>
              <w:bottom w:val="single" w:sz="4" w:space="0" w:color="BFBFBF"/>
              <w:right w:val="single" w:sz="4" w:space="0" w:color="BFBFBF"/>
            </w:tcBorders>
            <w:shd w:val="clear" w:color="auto" w:fill="044396"/>
            <w:vAlign w:val="center"/>
          </w:tcPr>
          <w:p w14:paraId="348A4142" w14:textId="77777777" w:rsidR="001303D5" w:rsidRPr="00397511" w:rsidRDefault="001303D5" w:rsidP="00A77A13">
            <w:pPr>
              <w:spacing w:line="276" w:lineRule="auto"/>
              <w:jc w:val="center"/>
              <w:rPr>
                <w:rFonts w:ascii="Verdana" w:hAnsi="Verdana" w:cstheme="majorHAnsi"/>
                <w:color w:val="FFFFFF" w:themeColor="background1"/>
                <w:sz w:val="20"/>
                <w:szCs w:val="20"/>
              </w:rPr>
            </w:pPr>
            <w:r w:rsidRPr="00397511">
              <w:rPr>
                <w:rFonts w:ascii="Verdana" w:hAnsi="Verdana" w:cstheme="majorHAnsi"/>
                <w:b/>
                <w:color w:val="FFFFFF" w:themeColor="background1"/>
                <w:sz w:val="20"/>
                <w:szCs w:val="20"/>
              </w:rPr>
              <w:t>Condiciones adicionales</w:t>
            </w:r>
          </w:p>
        </w:tc>
        <w:tc>
          <w:tcPr>
            <w:tcW w:w="3775" w:type="dxa"/>
            <w:gridSpan w:val="2"/>
            <w:tcBorders>
              <w:top w:val="single" w:sz="4" w:space="0" w:color="BFBFBF"/>
              <w:left w:val="single" w:sz="4" w:space="0" w:color="BFBFBF"/>
              <w:bottom w:val="single" w:sz="4" w:space="0" w:color="BFBFBF"/>
              <w:right w:val="single" w:sz="4" w:space="0" w:color="BFBFBF"/>
            </w:tcBorders>
            <w:shd w:val="clear" w:color="auto" w:fill="044396"/>
            <w:vAlign w:val="center"/>
          </w:tcPr>
          <w:p w14:paraId="36F64550" w14:textId="77777777" w:rsidR="001303D5" w:rsidRPr="00397511" w:rsidRDefault="001303D5" w:rsidP="00A77A13">
            <w:pPr>
              <w:spacing w:line="276" w:lineRule="auto"/>
              <w:jc w:val="center"/>
              <w:rPr>
                <w:rFonts w:ascii="Verdana" w:hAnsi="Verdana" w:cstheme="majorHAnsi"/>
                <w:color w:val="FFFFFF" w:themeColor="background1"/>
                <w:sz w:val="20"/>
                <w:szCs w:val="20"/>
              </w:rPr>
            </w:pPr>
            <w:r w:rsidRPr="00397511">
              <w:rPr>
                <w:rFonts w:ascii="Verdana" w:hAnsi="Verdana" w:cstheme="majorHAnsi"/>
                <w:b/>
                <w:color w:val="FFFFFF" w:themeColor="background1"/>
                <w:sz w:val="20"/>
                <w:szCs w:val="20"/>
              </w:rPr>
              <w:t>Marcar</w:t>
            </w:r>
          </w:p>
        </w:tc>
      </w:tr>
      <w:tr w:rsidR="001303D5" w:rsidRPr="001C7B80" w14:paraId="0A4D176E" w14:textId="77777777" w:rsidTr="00921519">
        <w:trPr>
          <w:jc w:val="center"/>
        </w:trPr>
        <w:tc>
          <w:tcPr>
            <w:tcW w:w="6755" w:type="dxa"/>
            <w:gridSpan w:val="6"/>
            <w:tcBorders>
              <w:top w:val="single" w:sz="4" w:space="0" w:color="BFBFBF"/>
              <w:left w:val="single" w:sz="4" w:space="0" w:color="BFBFBF"/>
              <w:bottom w:val="single" w:sz="4" w:space="0" w:color="BFBFBF"/>
              <w:right w:val="single" w:sz="4" w:space="0" w:color="BFBFBF"/>
            </w:tcBorders>
            <w:shd w:val="clear" w:color="auto" w:fill="F3F6F7"/>
            <w:vAlign w:val="center"/>
          </w:tcPr>
          <w:p w14:paraId="144C715B" w14:textId="77777777" w:rsidR="001303D5" w:rsidRPr="001C7B80" w:rsidRDefault="001303D5" w:rsidP="00A77A13">
            <w:pPr>
              <w:spacing w:line="276" w:lineRule="auto"/>
              <w:rPr>
                <w:rFonts w:ascii="Verdana" w:hAnsi="Verdana" w:cstheme="majorHAnsi"/>
                <w:sz w:val="20"/>
                <w:szCs w:val="20"/>
              </w:rPr>
            </w:pPr>
            <w:r w:rsidRPr="001C7B80">
              <w:rPr>
                <w:rFonts w:ascii="Verdana" w:hAnsi="Verdana" w:cstheme="majorHAnsi"/>
                <w:b/>
                <w:sz w:val="20"/>
                <w:szCs w:val="20"/>
              </w:rPr>
              <w:t>Se adoptan medidas correctoras o preventivas</w:t>
            </w:r>
          </w:p>
        </w:tc>
        <w:sdt>
          <w:sdtPr>
            <w:rPr>
              <w:rFonts w:ascii="Verdana" w:hAnsi="Verdana" w:cstheme="majorHAnsi"/>
              <w:sz w:val="20"/>
              <w:szCs w:val="20"/>
            </w:rPr>
            <w:id w:val="608326666"/>
            <w14:checkbox>
              <w14:checked w14:val="0"/>
              <w14:checkedState w14:val="2612" w14:font="MS Gothic"/>
              <w14:uncheckedState w14:val="2610" w14:font="MS Gothic"/>
            </w14:checkbox>
          </w:sdtPr>
          <w:sdtContent>
            <w:tc>
              <w:tcPr>
                <w:tcW w:w="3775" w:type="dxa"/>
                <w:gridSpan w:val="2"/>
                <w:tcBorders>
                  <w:top w:val="single" w:sz="4" w:space="0" w:color="BFBFBF"/>
                  <w:left w:val="single" w:sz="4" w:space="0" w:color="BFBFBF"/>
                  <w:bottom w:val="single" w:sz="4" w:space="0" w:color="BFBFBF"/>
                  <w:right w:val="single" w:sz="4" w:space="0" w:color="BFBFBF"/>
                </w:tcBorders>
                <w:vAlign w:val="center"/>
              </w:tcPr>
              <w:p w14:paraId="53A55F7D" w14:textId="77777777" w:rsidR="001303D5" w:rsidRPr="001C7B80" w:rsidRDefault="001303D5"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tr>
      <w:tr w:rsidR="001303D5" w:rsidRPr="001C7B80" w14:paraId="1D19429F" w14:textId="77777777" w:rsidTr="00921519">
        <w:trPr>
          <w:jc w:val="center"/>
        </w:trPr>
        <w:tc>
          <w:tcPr>
            <w:tcW w:w="6755" w:type="dxa"/>
            <w:gridSpan w:val="6"/>
            <w:tcBorders>
              <w:top w:val="single" w:sz="4" w:space="0" w:color="BFBFBF"/>
              <w:left w:val="single" w:sz="4" w:space="0" w:color="BFBFBF"/>
              <w:bottom w:val="single" w:sz="4" w:space="0" w:color="BFBFBF"/>
              <w:right w:val="single" w:sz="4" w:space="0" w:color="BFBFBF"/>
            </w:tcBorders>
            <w:shd w:val="clear" w:color="auto" w:fill="F3F6F7"/>
            <w:vAlign w:val="center"/>
          </w:tcPr>
          <w:p w14:paraId="4A888258" w14:textId="77777777" w:rsidR="001303D5" w:rsidRPr="001C7B80" w:rsidRDefault="001303D5" w:rsidP="00A77A13">
            <w:pPr>
              <w:spacing w:line="276" w:lineRule="auto"/>
              <w:rPr>
                <w:rFonts w:ascii="Verdana" w:hAnsi="Verdana" w:cstheme="majorHAnsi"/>
                <w:sz w:val="20"/>
                <w:szCs w:val="20"/>
              </w:rPr>
            </w:pPr>
            <w:r w:rsidRPr="001C7B80">
              <w:rPr>
                <w:rFonts w:ascii="Verdana" w:hAnsi="Verdana" w:cstheme="majorHAnsi"/>
                <w:b/>
                <w:sz w:val="20"/>
                <w:szCs w:val="20"/>
              </w:rPr>
              <w:t>Se dispone o se solicitará informe ambiental favorable, si procede</w:t>
            </w:r>
          </w:p>
        </w:tc>
        <w:sdt>
          <w:sdtPr>
            <w:rPr>
              <w:rFonts w:ascii="Verdana" w:hAnsi="Verdana" w:cstheme="majorHAnsi"/>
              <w:sz w:val="20"/>
              <w:szCs w:val="20"/>
            </w:rPr>
            <w:id w:val="-1452313336"/>
            <w14:checkbox>
              <w14:checked w14:val="0"/>
              <w14:checkedState w14:val="2612" w14:font="MS Gothic"/>
              <w14:uncheckedState w14:val="2610" w14:font="MS Gothic"/>
            </w14:checkbox>
          </w:sdtPr>
          <w:sdtContent>
            <w:tc>
              <w:tcPr>
                <w:tcW w:w="3775" w:type="dxa"/>
                <w:gridSpan w:val="2"/>
                <w:tcBorders>
                  <w:top w:val="single" w:sz="4" w:space="0" w:color="BFBFBF"/>
                  <w:left w:val="single" w:sz="4" w:space="0" w:color="BFBFBF"/>
                  <w:bottom w:val="single" w:sz="4" w:space="0" w:color="BFBFBF"/>
                  <w:right w:val="single" w:sz="4" w:space="0" w:color="BFBFBF"/>
                </w:tcBorders>
                <w:vAlign w:val="center"/>
              </w:tcPr>
              <w:p w14:paraId="71FD4A53" w14:textId="77777777" w:rsidR="001303D5" w:rsidRPr="001C7B80" w:rsidRDefault="001303D5"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tr>
      <w:tr w:rsidR="001303D5" w:rsidRPr="001C7B80" w14:paraId="0EB08EB1" w14:textId="77777777" w:rsidTr="00921519">
        <w:trPr>
          <w:jc w:val="center"/>
        </w:trPr>
        <w:tc>
          <w:tcPr>
            <w:tcW w:w="6755" w:type="dxa"/>
            <w:gridSpan w:val="6"/>
            <w:tcBorders>
              <w:top w:val="single" w:sz="4" w:space="0" w:color="BFBFBF"/>
              <w:left w:val="single" w:sz="4" w:space="0" w:color="BFBFBF"/>
              <w:bottom w:val="single" w:sz="4" w:space="0" w:color="BFBFBF"/>
              <w:right w:val="single" w:sz="4" w:space="0" w:color="BFBFBF"/>
            </w:tcBorders>
            <w:shd w:val="clear" w:color="auto" w:fill="F3F6F7"/>
            <w:vAlign w:val="center"/>
          </w:tcPr>
          <w:p w14:paraId="6D1D99F6" w14:textId="77777777" w:rsidR="001303D5" w:rsidRPr="001C7B80" w:rsidRDefault="001303D5" w:rsidP="00A77A13">
            <w:pPr>
              <w:spacing w:line="276" w:lineRule="auto"/>
              <w:rPr>
                <w:rFonts w:ascii="Verdana" w:hAnsi="Verdana" w:cstheme="majorHAnsi"/>
                <w:sz w:val="20"/>
                <w:szCs w:val="20"/>
                <w:lang w:val="es-ES"/>
              </w:rPr>
            </w:pPr>
            <w:r w:rsidRPr="001C7B80">
              <w:rPr>
                <w:rFonts w:ascii="Verdana" w:hAnsi="Verdana" w:cstheme="majorHAnsi"/>
                <w:b/>
                <w:sz w:val="20"/>
                <w:szCs w:val="20"/>
                <w:lang w:val="es-ES"/>
              </w:rPr>
              <w:t>No aplica por la naturaleza de la actuación</w:t>
            </w:r>
          </w:p>
        </w:tc>
        <w:sdt>
          <w:sdtPr>
            <w:rPr>
              <w:rFonts w:ascii="Verdana" w:hAnsi="Verdana" w:cstheme="majorHAnsi"/>
              <w:sz w:val="20"/>
              <w:szCs w:val="20"/>
            </w:rPr>
            <w:id w:val="-267164082"/>
            <w14:checkbox>
              <w14:checked w14:val="0"/>
              <w14:checkedState w14:val="2612" w14:font="MS Gothic"/>
              <w14:uncheckedState w14:val="2610" w14:font="MS Gothic"/>
            </w14:checkbox>
          </w:sdtPr>
          <w:sdtContent>
            <w:tc>
              <w:tcPr>
                <w:tcW w:w="3775" w:type="dxa"/>
                <w:gridSpan w:val="2"/>
                <w:tcBorders>
                  <w:top w:val="single" w:sz="4" w:space="0" w:color="BFBFBF"/>
                  <w:left w:val="single" w:sz="4" w:space="0" w:color="BFBFBF"/>
                  <w:bottom w:val="single" w:sz="4" w:space="0" w:color="BFBFBF"/>
                  <w:right w:val="single" w:sz="4" w:space="0" w:color="BFBFBF"/>
                </w:tcBorders>
                <w:vAlign w:val="center"/>
              </w:tcPr>
              <w:p w14:paraId="23A86828" w14:textId="77777777" w:rsidR="001303D5" w:rsidRPr="001C7B80" w:rsidRDefault="001303D5"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tr>
    </w:tbl>
    <w:p w14:paraId="345FC80B" w14:textId="6091DED5" w:rsidR="00066D5A" w:rsidRPr="001C7B80" w:rsidRDefault="00ED7057" w:rsidP="00A77A13">
      <w:pPr>
        <w:pStyle w:val="Ttulo1"/>
        <w:rPr>
          <w:rFonts w:ascii="Verdana" w:hAnsi="Verdana" w:cstheme="majorHAnsi"/>
          <w:color w:val="auto"/>
          <w:sz w:val="20"/>
          <w:szCs w:val="20"/>
          <w:lang w:val="es-ES"/>
        </w:rPr>
      </w:pPr>
      <w:r w:rsidRPr="001C7B80">
        <w:rPr>
          <w:rFonts w:ascii="Verdana" w:eastAsia="Arial" w:hAnsi="Verdana" w:cstheme="majorHAnsi"/>
          <w:color w:val="auto"/>
          <w:sz w:val="20"/>
          <w:szCs w:val="20"/>
          <w:lang w:val="es-ES"/>
        </w:rPr>
        <w:t>11</w:t>
      </w:r>
      <w:r w:rsidR="001303D5" w:rsidRPr="001C7B80">
        <w:rPr>
          <w:rFonts w:ascii="Verdana" w:eastAsia="Arial" w:hAnsi="Verdana" w:cstheme="majorHAnsi"/>
          <w:color w:val="auto"/>
          <w:sz w:val="20"/>
          <w:szCs w:val="20"/>
          <w:lang w:val="es-ES"/>
        </w:rPr>
        <w:t xml:space="preserve">. </w:t>
      </w:r>
      <w:r w:rsidR="00D457EC" w:rsidRPr="001C7B80">
        <w:rPr>
          <w:rFonts w:ascii="Verdana" w:eastAsia="Arial" w:hAnsi="Verdana" w:cstheme="majorHAnsi"/>
          <w:color w:val="auto"/>
          <w:sz w:val="20"/>
          <w:szCs w:val="20"/>
          <w:lang w:val="es-ES"/>
        </w:rPr>
        <w:t>CRITERIOS DE SELECCIÓN DE LA OPERACIÓN</w:t>
      </w:r>
    </w:p>
    <w:tbl>
      <w:tblPr>
        <w:tblStyle w:val="Tablaconcuadrcula"/>
        <w:tblW w:w="0" w:type="auto"/>
        <w:jc w:val="center"/>
        <w:tblLook w:val="04A0" w:firstRow="1" w:lastRow="0" w:firstColumn="1" w:lastColumn="0" w:noHBand="0" w:noVBand="1"/>
      </w:tblPr>
      <w:tblGrid>
        <w:gridCol w:w="10530"/>
      </w:tblGrid>
      <w:tr w:rsidR="00066D5A" w:rsidRPr="001C7B80" w14:paraId="25240309" w14:textId="77777777" w:rsidTr="00397511">
        <w:trPr>
          <w:jc w:val="center"/>
        </w:trPr>
        <w:tc>
          <w:tcPr>
            <w:tcW w:w="10540" w:type="dxa"/>
            <w:tcBorders>
              <w:top w:val="single" w:sz="4" w:space="0" w:color="BFBFBF"/>
              <w:left w:val="single" w:sz="4" w:space="0" w:color="BFBFBF"/>
              <w:bottom w:val="single" w:sz="4" w:space="0" w:color="BFBFBF"/>
              <w:right w:val="single" w:sz="4" w:space="0" w:color="BFBFBF"/>
            </w:tcBorders>
            <w:shd w:val="clear" w:color="auto" w:fill="044396"/>
          </w:tcPr>
          <w:p w14:paraId="598A2E6D" w14:textId="77777777" w:rsidR="00066D5A" w:rsidRPr="001C7B80" w:rsidRDefault="00000000" w:rsidP="00A77A13">
            <w:pPr>
              <w:spacing w:line="276" w:lineRule="auto"/>
              <w:rPr>
                <w:rFonts w:ascii="Verdana" w:hAnsi="Verdana" w:cstheme="majorHAnsi"/>
                <w:sz w:val="20"/>
                <w:szCs w:val="20"/>
              </w:rPr>
            </w:pPr>
            <w:r w:rsidRPr="00397511">
              <w:rPr>
                <w:rFonts w:ascii="Verdana" w:hAnsi="Verdana" w:cstheme="majorHAnsi"/>
                <w:b/>
                <w:color w:val="FFFFFF" w:themeColor="background1"/>
                <w:sz w:val="20"/>
                <w:szCs w:val="20"/>
              </w:rPr>
              <w:t>Instrucción</w:t>
            </w:r>
          </w:p>
        </w:tc>
      </w:tr>
      <w:tr w:rsidR="00066D5A" w:rsidRPr="00EB5C15" w14:paraId="049CC4A1" w14:textId="77777777">
        <w:trPr>
          <w:jc w:val="center"/>
        </w:trPr>
        <w:tc>
          <w:tcPr>
            <w:tcW w:w="10540" w:type="dxa"/>
            <w:tcBorders>
              <w:top w:val="single" w:sz="4" w:space="0" w:color="BFBFBF"/>
              <w:left w:val="single" w:sz="4" w:space="0" w:color="BFBFBF"/>
              <w:bottom w:val="single" w:sz="4" w:space="0" w:color="BFBFBF"/>
              <w:right w:val="single" w:sz="4" w:space="0" w:color="BFBFBF"/>
            </w:tcBorders>
          </w:tcPr>
          <w:p w14:paraId="71953846" w14:textId="506E6574" w:rsidR="00066D5A" w:rsidRPr="001C7B80" w:rsidRDefault="00000000" w:rsidP="00A77A13">
            <w:pPr>
              <w:spacing w:line="276" w:lineRule="auto"/>
              <w:rPr>
                <w:rFonts w:ascii="Verdana" w:hAnsi="Verdana" w:cstheme="majorHAnsi"/>
                <w:sz w:val="20"/>
                <w:szCs w:val="20"/>
                <w:lang w:val="es-ES"/>
              </w:rPr>
            </w:pPr>
            <w:r w:rsidRPr="001C7B80">
              <w:rPr>
                <w:rFonts w:ascii="Verdana" w:hAnsi="Verdana" w:cstheme="majorHAnsi"/>
                <w:sz w:val="20"/>
                <w:szCs w:val="20"/>
                <w:lang w:val="es-ES"/>
              </w:rPr>
              <w:t>La operación deberá respetar los principios establecidos en el artículo 9 del Reglamento (UE) 2021/1060 y los principios transversales recogidos en el Acuerdo de Asociación y en los CPSO aplicables.</w:t>
            </w:r>
          </w:p>
        </w:tc>
      </w:tr>
    </w:tbl>
    <w:p w14:paraId="0D2FF6E2" w14:textId="5A61AA2A" w:rsidR="00066D5A" w:rsidRPr="001C7B80" w:rsidRDefault="00066D5A" w:rsidP="00A77A13">
      <w:pPr>
        <w:pStyle w:val="Ttulo2"/>
        <w:rPr>
          <w:rFonts w:ascii="Verdana" w:hAnsi="Verdana" w:cstheme="majorHAnsi"/>
          <w:color w:val="auto"/>
          <w:sz w:val="20"/>
          <w:szCs w:val="20"/>
          <w:lang w:val="es-ES"/>
        </w:rPr>
      </w:pPr>
    </w:p>
    <w:tbl>
      <w:tblPr>
        <w:tblStyle w:val="Tablaconcuadrcula"/>
        <w:tblW w:w="10627" w:type="dxa"/>
        <w:jc w:val="center"/>
        <w:tblLook w:val="04A0" w:firstRow="1" w:lastRow="0" w:firstColumn="1" w:lastColumn="0" w:noHBand="0" w:noVBand="1"/>
      </w:tblPr>
      <w:tblGrid>
        <w:gridCol w:w="5524"/>
        <w:gridCol w:w="2551"/>
        <w:gridCol w:w="2552"/>
      </w:tblGrid>
      <w:tr w:rsidR="00BD655C" w:rsidRPr="00EB5C15" w14:paraId="7E7B2200" w14:textId="77777777" w:rsidTr="00397511">
        <w:trPr>
          <w:tblHeader/>
          <w:jc w:val="center"/>
        </w:trPr>
        <w:tc>
          <w:tcPr>
            <w:tcW w:w="10627" w:type="dxa"/>
            <w:gridSpan w:val="3"/>
            <w:tcBorders>
              <w:top w:val="single" w:sz="4" w:space="0" w:color="BFBFBF"/>
              <w:left w:val="single" w:sz="4" w:space="0" w:color="BFBFBF"/>
              <w:bottom w:val="single" w:sz="4" w:space="0" w:color="BFBFBF"/>
              <w:right w:val="single" w:sz="4" w:space="0" w:color="BFBFBF"/>
            </w:tcBorders>
            <w:shd w:val="clear" w:color="auto" w:fill="044396"/>
            <w:vAlign w:val="center"/>
          </w:tcPr>
          <w:p w14:paraId="6A15713D" w14:textId="77777777" w:rsidR="006354A4" w:rsidRPr="00397511" w:rsidRDefault="006354A4" w:rsidP="00A77A13">
            <w:pPr>
              <w:spacing w:line="276" w:lineRule="auto"/>
              <w:jc w:val="center"/>
              <w:rPr>
                <w:rFonts w:ascii="Verdana" w:hAnsi="Verdana" w:cstheme="majorHAnsi"/>
                <w:b/>
                <w:color w:val="FFFFFF" w:themeColor="background1"/>
                <w:sz w:val="20"/>
                <w:szCs w:val="20"/>
                <w:lang w:val="es-ES"/>
              </w:rPr>
            </w:pPr>
            <w:r w:rsidRPr="00397511">
              <w:rPr>
                <w:rFonts w:ascii="Verdana" w:hAnsi="Verdana" w:cstheme="majorHAnsi"/>
                <w:b/>
                <w:color w:val="FFFFFF" w:themeColor="background1"/>
                <w:sz w:val="20"/>
                <w:szCs w:val="20"/>
                <w:lang w:val="es-ES"/>
              </w:rPr>
              <w:t>PRINCIPIOS HORIZONTALES</w:t>
            </w:r>
          </w:p>
          <w:p w14:paraId="041EFDE5" w14:textId="30F89222" w:rsidR="00BD655C" w:rsidRPr="001C7B80" w:rsidRDefault="006354A4" w:rsidP="00A77A13">
            <w:pPr>
              <w:spacing w:line="276" w:lineRule="auto"/>
              <w:jc w:val="both"/>
              <w:rPr>
                <w:rFonts w:ascii="Verdana" w:hAnsi="Verdana" w:cstheme="majorHAnsi"/>
                <w:bCs/>
                <w:sz w:val="20"/>
                <w:szCs w:val="20"/>
                <w:lang w:val="es-ES"/>
              </w:rPr>
            </w:pPr>
            <w:r w:rsidRPr="00397511">
              <w:rPr>
                <w:rFonts w:ascii="Verdana" w:hAnsi="Verdana" w:cstheme="majorHAnsi"/>
                <w:bCs/>
                <w:color w:val="FFFFFF" w:themeColor="background1"/>
                <w:sz w:val="20"/>
                <w:szCs w:val="20"/>
                <w:lang w:val="es-ES"/>
              </w:rPr>
              <w:t>Cumple con los principios generales definidos en el artículo 9 del reglamento (UE) Nº 2021/1060</w:t>
            </w:r>
          </w:p>
        </w:tc>
      </w:tr>
      <w:tr w:rsidR="00BD655C" w:rsidRPr="00EB5C15" w14:paraId="4F667D6D" w14:textId="77777777" w:rsidTr="00B61E6F">
        <w:trPr>
          <w:jc w:val="center"/>
        </w:trPr>
        <w:tc>
          <w:tcPr>
            <w:tcW w:w="10627" w:type="dxa"/>
            <w:gridSpan w:val="3"/>
            <w:tcBorders>
              <w:top w:val="single" w:sz="4" w:space="0" w:color="BFBFBF"/>
              <w:left w:val="single" w:sz="4" w:space="0" w:color="BFBFBF"/>
              <w:bottom w:val="single" w:sz="4" w:space="0" w:color="BFBFBF"/>
              <w:right w:val="single" w:sz="4" w:space="0" w:color="BFBFBF"/>
            </w:tcBorders>
            <w:vAlign w:val="center"/>
          </w:tcPr>
          <w:p w14:paraId="54D45C4D" w14:textId="77777777" w:rsidR="00BD655C" w:rsidRPr="001C7B80" w:rsidRDefault="00BD655C" w:rsidP="00A77A13">
            <w:pPr>
              <w:spacing w:line="276" w:lineRule="auto"/>
              <w:rPr>
                <w:rFonts w:ascii="Verdana" w:hAnsi="Verdana" w:cstheme="majorHAnsi"/>
                <w:bCs/>
                <w:sz w:val="20"/>
                <w:szCs w:val="20"/>
                <w:lang w:val="es-ES"/>
              </w:rPr>
            </w:pPr>
            <w:r w:rsidRPr="001C7B80">
              <w:rPr>
                <w:rFonts w:ascii="Verdana" w:hAnsi="Verdana" w:cstheme="majorHAnsi"/>
                <w:bCs/>
                <w:sz w:val="20"/>
                <w:szCs w:val="20"/>
                <w:lang w:val="es-ES"/>
              </w:rPr>
              <w:t>Respeto de los derechos fundamentales y conformidad con la Carta de Derechos Fundamentales de la Unión Europea</w:t>
            </w:r>
          </w:p>
        </w:tc>
      </w:tr>
      <w:tr w:rsidR="00BD655C" w:rsidRPr="00EB5C15" w14:paraId="526BB239" w14:textId="77777777" w:rsidTr="00B61E6F">
        <w:trPr>
          <w:jc w:val="center"/>
        </w:trPr>
        <w:tc>
          <w:tcPr>
            <w:tcW w:w="10627" w:type="dxa"/>
            <w:gridSpan w:val="3"/>
            <w:tcBorders>
              <w:top w:val="single" w:sz="4" w:space="0" w:color="BFBFBF"/>
              <w:left w:val="single" w:sz="4" w:space="0" w:color="BFBFBF"/>
              <w:bottom w:val="single" w:sz="4" w:space="0" w:color="BFBFBF"/>
              <w:right w:val="single" w:sz="4" w:space="0" w:color="BFBFBF"/>
            </w:tcBorders>
            <w:vAlign w:val="center"/>
          </w:tcPr>
          <w:p w14:paraId="29E6A3D4" w14:textId="77777777" w:rsidR="00BD655C" w:rsidRPr="001C7B80" w:rsidRDefault="00BD655C" w:rsidP="00A77A13">
            <w:pPr>
              <w:spacing w:line="276" w:lineRule="auto"/>
              <w:rPr>
                <w:rFonts w:ascii="Verdana" w:hAnsi="Verdana" w:cstheme="majorHAnsi"/>
                <w:bCs/>
                <w:sz w:val="20"/>
                <w:szCs w:val="20"/>
                <w:lang w:val="es-ES"/>
              </w:rPr>
            </w:pPr>
            <w:r w:rsidRPr="001C7B80">
              <w:rPr>
                <w:rFonts w:ascii="Verdana" w:hAnsi="Verdana" w:cstheme="majorHAnsi"/>
                <w:bCs/>
                <w:sz w:val="20"/>
                <w:szCs w:val="20"/>
                <w:lang w:val="es-ES"/>
              </w:rPr>
              <w:t>Igualdad entre mujeres y hombres e integración de la perspectiva de género</w:t>
            </w:r>
          </w:p>
        </w:tc>
      </w:tr>
      <w:tr w:rsidR="00BD655C" w:rsidRPr="00EB5C15" w14:paraId="298AABA1" w14:textId="77777777" w:rsidTr="00B61E6F">
        <w:trPr>
          <w:jc w:val="center"/>
        </w:trPr>
        <w:tc>
          <w:tcPr>
            <w:tcW w:w="10627" w:type="dxa"/>
            <w:gridSpan w:val="3"/>
            <w:tcBorders>
              <w:top w:val="single" w:sz="4" w:space="0" w:color="BFBFBF"/>
              <w:left w:val="single" w:sz="4" w:space="0" w:color="BFBFBF"/>
              <w:bottom w:val="single" w:sz="4" w:space="0" w:color="BFBFBF"/>
              <w:right w:val="single" w:sz="4" w:space="0" w:color="BFBFBF"/>
            </w:tcBorders>
            <w:vAlign w:val="center"/>
          </w:tcPr>
          <w:p w14:paraId="08A10E7A" w14:textId="77777777" w:rsidR="00BD655C" w:rsidRPr="001C7B80" w:rsidRDefault="00BD655C" w:rsidP="00A77A13">
            <w:pPr>
              <w:spacing w:line="276" w:lineRule="auto"/>
              <w:rPr>
                <w:rFonts w:ascii="Verdana" w:hAnsi="Verdana" w:cstheme="majorHAnsi"/>
                <w:bCs/>
                <w:sz w:val="20"/>
                <w:szCs w:val="20"/>
                <w:lang w:val="es-ES"/>
              </w:rPr>
            </w:pPr>
            <w:r w:rsidRPr="001C7B80">
              <w:rPr>
                <w:rFonts w:ascii="Verdana" w:hAnsi="Verdana" w:cstheme="majorHAnsi"/>
                <w:bCs/>
                <w:sz w:val="20"/>
                <w:szCs w:val="20"/>
                <w:lang w:val="es-ES"/>
              </w:rPr>
              <w:t>No discriminación por razón de género, origen racial o étnico, religión, convicciones, discapacidad, edad u orientación sexual</w:t>
            </w:r>
          </w:p>
        </w:tc>
      </w:tr>
      <w:tr w:rsidR="00BD655C" w:rsidRPr="00EB5C15" w14:paraId="168DD991" w14:textId="77777777" w:rsidTr="00B61E6F">
        <w:trPr>
          <w:jc w:val="center"/>
        </w:trPr>
        <w:tc>
          <w:tcPr>
            <w:tcW w:w="10627" w:type="dxa"/>
            <w:gridSpan w:val="3"/>
            <w:tcBorders>
              <w:top w:val="single" w:sz="4" w:space="0" w:color="BFBFBF"/>
              <w:left w:val="single" w:sz="4" w:space="0" w:color="BFBFBF"/>
              <w:bottom w:val="single" w:sz="4" w:space="0" w:color="BFBFBF"/>
              <w:right w:val="single" w:sz="4" w:space="0" w:color="BFBFBF"/>
            </w:tcBorders>
            <w:vAlign w:val="center"/>
          </w:tcPr>
          <w:p w14:paraId="47E6F9B5" w14:textId="77777777" w:rsidR="00BD655C" w:rsidRPr="001C7B80" w:rsidRDefault="00BD655C" w:rsidP="00A77A13">
            <w:pPr>
              <w:spacing w:line="276" w:lineRule="auto"/>
              <w:rPr>
                <w:rFonts w:ascii="Verdana" w:hAnsi="Verdana" w:cstheme="majorHAnsi"/>
                <w:bCs/>
                <w:sz w:val="20"/>
                <w:szCs w:val="20"/>
                <w:lang w:val="es-ES"/>
              </w:rPr>
            </w:pPr>
            <w:r w:rsidRPr="001C7B80">
              <w:rPr>
                <w:rFonts w:ascii="Verdana" w:hAnsi="Verdana" w:cstheme="majorHAnsi"/>
                <w:bCs/>
                <w:sz w:val="20"/>
                <w:szCs w:val="20"/>
                <w:lang w:val="es-ES"/>
              </w:rPr>
              <w:t>Accesibilidad para personas con discapacidad, cuando corresponda</w:t>
            </w:r>
          </w:p>
        </w:tc>
      </w:tr>
      <w:tr w:rsidR="00BD655C" w:rsidRPr="00EB5C15" w14:paraId="00EABE5A" w14:textId="77777777" w:rsidTr="00B61E6F">
        <w:trPr>
          <w:jc w:val="center"/>
        </w:trPr>
        <w:tc>
          <w:tcPr>
            <w:tcW w:w="10627" w:type="dxa"/>
            <w:gridSpan w:val="3"/>
            <w:tcBorders>
              <w:top w:val="single" w:sz="4" w:space="0" w:color="BFBFBF"/>
              <w:left w:val="single" w:sz="4" w:space="0" w:color="BFBFBF"/>
              <w:bottom w:val="single" w:sz="4" w:space="0" w:color="BFBFBF"/>
              <w:right w:val="single" w:sz="4" w:space="0" w:color="BFBFBF"/>
            </w:tcBorders>
            <w:vAlign w:val="center"/>
          </w:tcPr>
          <w:p w14:paraId="5AE0458C" w14:textId="77777777" w:rsidR="00BD655C" w:rsidRPr="001C7B80" w:rsidRDefault="00BD655C" w:rsidP="00A77A13">
            <w:pPr>
              <w:spacing w:line="276" w:lineRule="auto"/>
              <w:rPr>
                <w:rFonts w:ascii="Verdana" w:hAnsi="Verdana" w:cstheme="majorHAnsi"/>
                <w:bCs/>
                <w:sz w:val="20"/>
                <w:szCs w:val="20"/>
                <w:lang w:val="es-ES"/>
              </w:rPr>
            </w:pPr>
            <w:r w:rsidRPr="001C7B80">
              <w:rPr>
                <w:rFonts w:ascii="Verdana" w:hAnsi="Verdana" w:cstheme="majorHAnsi"/>
                <w:bCs/>
                <w:sz w:val="20"/>
                <w:szCs w:val="20"/>
                <w:lang w:val="es-ES"/>
              </w:rPr>
              <w:t>Desarrollo sostenible conforme al artículo 11 del TFUE, ODS, Acuerdo de París y principio DNSH</w:t>
            </w:r>
          </w:p>
        </w:tc>
      </w:tr>
      <w:tr w:rsidR="00BD655C" w:rsidRPr="00EB5C15" w14:paraId="07FA1F35" w14:textId="77777777" w:rsidTr="00B61E6F">
        <w:trPr>
          <w:jc w:val="center"/>
        </w:trPr>
        <w:tc>
          <w:tcPr>
            <w:tcW w:w="10627" w:type="dxa"/>
            <w:gridSpan w:val="3"/>
            <w:tcBorders>
              <w:top w:val="single" w:sz="4" w:space="0" w:color="BFBFBF"/>
              <w:left w:val="single" w:sz="4" w:space="0" w:color="BFBFBF"/>
              <w:bottom w:val="single" w:sz="4" w:space="0" w:color="BFBFBF"/>
              <w:right w:val="single" w:sz="4" w:space="0" w:color="BFBFBF"/>
            </w:tcBorders>
            <w:vAlign w:val="center"/>
          </w:tcPr>
          <w:p w14:paraId="4895211E" w14:textId="77777777" w:rsidR="00BD655C" w:rsidRPr="001C7B80" w:rsidRDefault="00BD655C" w:rsidP="00A77A13">
            <w:pPr>
              <w:spacing w:line="276" w:lineRule="auto"/>
              <w:rPr>
                <w:rFonts w:ascii="Verdana" w:hAnsi="Verdana" w:cstheme="majorHAnsi"/>
                <w:bCs/>
                <w:sz w:val="20"/>
                <w:szCs w:val="20"/>
                <w:lang w:val="es-ES"/>
              </w:rPr>
            </w:pPr>
            <w:r w:rsidRPr="001C7B80">
              <w:rPr>
                <w:rFonts w:ascii="Verdana" w:hAnsi="Verdana" w:cstheme="majorHAnsi"/>
                <w:bCs/>
                <w:sz w:val="20"/>
                <w:szCs w:val="20"/>
                <w:lang w:val="es-ES"/>
              </w:rPr>
              <w:t>Respeto del acervo de la Unión en materia de medio ambiente</w:t>
            </w:r>
          </w:p>
        </w:tc>
      </w:tr>
      <w:tr w:rsidR="004B4599" w:rsidRPr="001C7B80" w14:paraId="57F336F1" w14:textId="77777777" w:rsidTr="00A945A0">
        <w:trPr>
          <w:jc w:val="center"/>
        </w:trPr>
        <w:tc>
          <w:tcPr>
            <w:tcW w:w="5524"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6EC7AD23" w14:textId="7DBCF27C" w:rsidR="004B4599" w:rsidRPr="001C7B80" w:rsidRDefault="004B4599" w:rsidP="00A77A13">
            <w:pPr>
              <w:spacing w:line="276" w:lineRule="auto"/>
              <w:rPr>
                <w:rFonts w:ascii="Verdana" w:hAnsi="Verdana" w:cstheme="majorHAnsi"/>
                <w:b/>
                <w:sz w:val="20"/>
                <w:szCs w:val="20"/>
                <w:lang w:val="es-ES"/>
              </w:rPr>
            </w:pPr>
            <w:r w:rsidRPr="001C7B80">
              <w:rPr>
                <w:rFonts w:ascii="Verdana" w:hAnsi="Verdana" w:cstheme="majorHAnsi"/>
                <w:b/>
                <w:sz w:val="20"/>
                <w:szCs w:val="20"/>
                <w:lang w:val="es-ES"/>
              </w:rPr>
              <w:t>La operación respeta los principios horizontales aplicables:</w:t>
            </w:r>
          </w:p>
        </w:tc>
        <w:tc>
          <w:tcPr>
            <w:tcW w:w="2551"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57118D89" w14:textId="0749AAE9" w:rsidR="004B4599" w:rsidRPr="001C7B80" w:rsidRDefault="004B4599" w:rsidP="00A77A13">
            <w:pPr>
              <w:spacing w:line="276" w:lineRule="auto"/>
              <w:jc w:val="center"/>
              <w:rPr>
                <w:rFonts w:ascii="Verdana" w:hAnsi="Verdana" w:cstheme="majorHAnsi"/>
                <w:b/>
                <w:sz w:val="20"/>
                <w:szCs w:val="20"/>
                <w:lang w:val="es-ES"/>
              </w:rPr>
            </w:pPr>
            <w:r w:rsidRPr="001C7B80">
              <w:rPr>
                <w:rFonts w:ascii="Verdana" w:hAnsi="Verdana" w:cstheme="majorHAnsi"/>
                <w:b/>
                <w:sz w:val="20"/>
                <w:szCs w:val="20"/>
                <w:lang w:val="es-ES"/>
              </w:rPr>
              <w:t xml:space="preserve">Sí </w:t>
            </w:r>
            <w:r w:rsidRPr="001C7B80">
              <w:rPr>
                <w:rFonts w:ascii="Segoe UI Symbol" w:hAnsi="Segoe UI Symbol" w:cs="Segoe UI Symbol"/>
                <w:b/>
                <w:sz w:val="20"/>
                <w:szCs w:val="20"/>
                <w:lang w:val="es-ES"/>
              </w:rPr>
              <w:t>☐</w:t>
            </w:r>
          </w:p>
        </w:tc>
        <w:tc>
          <w:tcPr>
            <w:tcW w:w="2552"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5A076437" w14:textId="46739112" w:rsidR="004B4599" w:rsidRPr="001C7B80" w:rsidRDefault="004B4599" w:rsidP="00A77A13">
            <w:pPr>
              <w:spacing w:line="276" w:lineRule="auto"/>
              <w:jc w:val="center"/>
              <w:rPr>
                <w:rFonts w:ascii="Verdana" w:hAnsi="Verdana" w:cstheme="majorHAnsi"/>
                <w:b/>
                <w:sz w:val="20"/>
                <w:szCs w:val="20"/>
                <w:lang w:val="es-ES"/>
              </w:rPr>
            </w:pPr>
            <w:r w:rsidRPr="001C7B80">
              <w:rPr>
                <w:rFonts w:ascii="Verdana" w:hAnsi="Verdana" w:cstheme="majorHAnsi"/>
                <w:b/>
                <w:sz w:val="20"/>
                <w:szCs w:val="20"/>
                <w:lang w:val="es-ES"/>
              </w:rPr>
              <w:t xml:space="preserve">No  </w:t>
            </w:r>
            <w:sdt>
              <w:sdtPr>
                <w:rPr>
                  <w:rFonts w:ascii="Verdana" w:hAnsi="Verdana" w:cstheme="majorHAnsi"/>
                  <w:b/>
                  <w:sz w:val="20"/>
                  <w:szCs w:val="20"/>
                  <w:lang w:val="es-ES"/>
                </w:rPr>
                <w:id w:val="1607157363"/>
                <w14:checkbox>
                  <w14:checked w14:val="0"/>
                  <w14:checkedState w14:val="2612" w14:font="MS Gothic"/>
                  <w14:uncheckedState w14:val="2610" w14:font="MS Gothic"/>
                </w14:checkbox>
              </w:sdtPr>
              <w:sdtContent>
                <w:r w:rsidRPr="001C7B80">
                  <w:rPr>
                    <w:rFonts w:ascii="Segoe UI Symbol" w:eastAsia="MS Gothic" w:hAnsi="Segoe UI Symbol" w:cs="Segoe UI Symbol"/>
                    <w:b/>
                    <w:sz w:val="20"/>
                    <w:szCs w:val="20"/>
                    <w:lang w:val="es-ES"/>
                  </w:rPr>
                  <w:t>☐</w:t>
                </w:r>
              </w:sdtContent>
            </w:sdt>
          </w:p>
        </w:tc>
      </w:tr>
    </w:tbl>
    <w:p w14:paraId="7C598B0F" w14:textId="6300256C" w:rsidR="00933CB0" w:rsidRPr="001C7B80" w:rsidRDefault="00933CB0" w:rsidP="00A77A13">
      <w:pPr>
        <w:pStyle w:val="Ttulo2"/>
        <w:rPr>
          <w:rFonts w:ascii="Verdana" w:hAnsi="Verdana" w:cstheme="majorHAnsi"/>
          <w:color w:val="auto"/>
          <w:sz w:val="20"/>
          <w:szCs w:val="20"/>
          <w:lang w:val="es-ES"/>
        </w:rPr>
      </w:pPr>
    </w:p>
    <w:tbl>
      <w:tblPr>
        <w:tblStyle w:val="Tablaconcuadrcula"/>
        <w:tblW w:w="0" w:type="auto"/>
        <w:jc w:val="center"/>
        <w:tblLook w:val="04A0" w:firstRow="1" w:lastRow="0" w:firstColumn="1" w:lastColumn="0" w:noHBand="0" w:noVBand="1"/>
      </w:tblPr>
      <w:tblGrid>
        <w:gridCol w:w="5524"/>
        <w:gridCol w:w="2518"/>
        <w:gridCol w:w="2488"/>
      </w:tblGrid>
      <w:tr w:rsidR="00EA34CE" w:rsidRPr="00EB5C15" w14:paraId="32F12E35" w14:textId="77777777" w:rsidTr="00397511">
        <w:trPr>
          <w:tblHeader/>
          <w:jc w:val="center"/>
        </w:trPr>
        <w:tc>
          <w:tcPr>
            <w:tcW w:w="10530" w:type="dxa"/>
            <w:gridSpan w:val="3"/>
            <w:tcBorders>
              <w:top w:val="single" w:sz="4" w:space="0" w:color="BFBFBF"/>
              <w:left w:val="single" w:sz="4" w:space="0" w:color="BFBFBF"/>
              <w:bottom w:val="single" w:sz="4" w:space="0" w:color="BFBFBF"/>
              <w:right w:val="single" w:sz="4" w:space="0" w:color="BFBFBF"/>
            </w:tcBorders>
            <w:shd w:val="clear" w:color="auto" w:fill="044396"/>
            <w:vAlign w:val="center"/>
          </w:tcPr>
          <w:p w14:paraId="298499F2" w14:textId="77777777" w:rsidR="006354A4" w:rsidRPr="00397511" w:rsidRDefault="006354A4" w:rsidP="0096569A">
            <w:pPr>
              <w:spacing w:line="276" w:lineRule="auto"/>
              <w:jc w:val="center"/>
              <w:rPr>
                <w:rFonts w:ascii="Verdana" w:hAnsi="Verdana" w:cstheme="majorHAnsi"/>
                <w:b/>
                <w:color w:val="FFFFFF" w:themeColor="background1"/>
                <w:sz w:val="20"/>
                <w:szCs w:val="20"/>
                <w:lang w:val="es-ES"/>
              </w:rPr>
            </w:pPr>
            <w:r w:rsidRPr="00397511">
              <w:rPr>
                <w:rFonts w:ascii="Verdana" w:hAnsi="Verdana" w:cstheme="majorHAnsi"/>
                <w:b/>
                <w:color w:val="FFFFFF" w:themeColor="background1"/>
                <w:sz w:val="20"/>
                <w:szCs w:val="20"/>
                <w:lang w:val="es-ES"/>
              </w:rPr>
              <w:t>PRINCIPIOS TRANSVERSALES</w:t>
            </w:r>
          </w:p>
          <w:p w14:paraId="0FA1BE78" w14:textId="1393E2B1" w:rsidR="00EA34CE" w:rsidRPr="001C7B80" w:rsidRDefault="006354A4" w:rsidP="0096569A">
            <w:pPr>
              <w:spacing w:line="276" w:lineRule="auto"/>
              <w:jc w:val="center"/>
              <w:rPr>
                <w:rFonts w:ascii="Verdana" w:hAnsi="Verdana" w:cstheme="majorHAnsi"/>
                <w:sz w:val="20"/>
                <w:szCs w:val="20"/>
                <w:lang w:val="es-ES"/>
              </w:rPr>
            </w:pPr>
            <w:r w:rsidRPr="00397511">
              <w:rPr>
                <w:rFonts w:ascii="Verdana" w:hAnsi="Verdana" w:cstheme="majorHAnsi"/>
                <w:bCs/>
                <w:color w:val="FFFFFF" w:themeColor="background1"/>
                <w:sz w:val="20"/>
                <w:szCs w:val="20"/>
                <w:lang w:val="es-ES"/>
              </w:rPr>
              <w:t xml:space="preserve">Cumple con los principios establecidos en el </w:t>
            </w:r>
            <w:r w:rsidR="00BD3467" w:rsidRPr="00397511">
              <w:rPr>
                <w:rFonts w:ascii="Verdana" w:hAnsi="Verdana" w:cstheme="majorHAnsi"/>
                <w:bCs/>
                <w:color w:val="FFFFFF" w:themeColor="background1"/>
                <w:sz w:val="20"/>
                <w:szCs w:val="20"/>
                <w:lang w:val="es-ES"/>
              </w:rPr>
              <w:t>A</w:t>
            </w:r>
            <w:r w:rsidRPr="00397511">
              <w:rPr>
                <w:rFonts w:ascii="Verdana" w:hAnsi="Verdana" w:cstheme="majorHAnsi"/>
                <w:bCs/>
                <w:color w:val="FFFFFF" w:themeColor="background1"/>
                <w:sz w:val="20"/>
                <w:szCs w:val="20"/>
                <w:lang w:val="es-ES"/>
              </w:rPr>
              <w:t xml:space="preserve">cuerdo de </w:t>
            </w:r>
            <w:r w:rsidR="00BD3467" w:rsidRPr="00397511">
              <w:rPr>
                <w:rFonts w:ascii="Verdana" w:hAnsi="Verdana" w:cstheme="majorHAnsi"/>
                <w:bCs/>
                <w:color w:val="FFFFFF" w:themeColor="background1"/>
                <w:sz w:val="20"/>
                <w:szCs w:val="20"/>
                <w:lang w:val="es-ES"/>
              </w:rPr>
              <w:t>A</w:t>
            </w:r>
            <w:r w:rsidRPr="00397511">
              <w:rPr>
                <w:rFonts w:ascii="Verdana" w:hAnsi="Verdana" w:cstheme="majorHAnsi"/>
                <w:bCs/>
                <w:color w:val="FFFFFF" w:themeColor="background1"/>
                <w:sz w:val="20"/>
                <w:szCs w:val="20"/>
                <w:lang w:val="es-ES"/>
              </w:rPr>
              <w:t>sociación</w:t>
            </w:r>
          </w:p>
        </w:tc>
      </w:tr>
      <w:tr w:rsidR="00EA34CE" w:rsidRPr="00EB5C15" w14:paraId="65761201" w14:textId="77777777" w:rsidTr="00B61E6F">
        <w:trPr>
          <w:jc w:val="center"/>
        </w:trPr>
        <w:tc>
          <w:tcPr>
            <w:tcW w:w="10530" w:type="dxa"/>
            <w:gridSpan w:val="3"/>
            <w:tcBorders>
              <w:top w:val="single" w:sz="4" w:space="0" w:color="BFBFBF"/>
              <w:left w:val="single" w:sz="4" w:space="0" w:color="BFBFBF"/>
              <w:bottom w:val="single" w:sz="4" w:space="0" w:color="BFBFBF"/>
              <w:right w:val="single" w:sz="4" w:space="0" w:color="BFBFBF"/>
            </w:tcBorders>
            <w:vAlign w:val="center"/>
          </w:tcPr>
          <w:p w14:paraId="69867E65" w14:textId="124FF90B" w:rsidR="00EA34CE" w:rsidRPr="001C7B80" w:rsidRDefault="006354A4" w:rsidP="00A77A13">
            <w:pPr>
              <w:spacing w:line="276" w:lineRule="auto"/>
              <w:jc w:val="both"/>
              <w:rPr>
                <w:rFonts w:ascii="Verdana" w:hAnsi="Verdana" w:cstheme="majorHAnsi"/>
                <w:bCs/>
                <w:sz w:val="20"/>
                <w:szCs w:val="20"/>
                <w:lang w:val="es-ES"/>
              </w:rPr>
            </w:pPr>
            <w:r w:rsidRPr="001C7B80">
              <w:rPr>
                <w:rFonts w:ascii="Verdana" w:hAnsi="Verdana" w:cstheme="majorHAnsi"/>
                <w:bCs/>
                <w:sz w:val="20"/>
                <w:szCs w:val="20"/>
                <w:lang w:val="es-ES"/>
              </w:rPr>
              <w:t>Asegurar la i</w:t>
            </w:r>
            <w:r w:rsidR="00EA34CE" w:rsidRPr="001C7B80">
              <w:rPr>
                <w:rFonts w:ascii="Verdana" w:hAnsi="Verdana" w:cstheme="majorHAnsi"/>
                <w:bCs/>
                <w:sz w:val="20"/>
                <w:szCs w:val="20"/>
                <w:lang w:val="es-ES"/>
              </w:rPr>
              <w:t>gualdad de acceso a infraestructuras, servicios y bienes para personas con discapacidad</w:t>
            </w:r>
          </w:p>
        </w:tc>
      </w:tr>
      <w:tr w:rsidR="00EA34CE" w:rsidRPr="00EB5C15" w14:paraId="2AD7462C" w14:textId="77777777" w:rsidTr="00B61E6F">
        <w:trPr>
          <w:jc w:val="center"/>
        </w:trPr>
        <w:tc>
          <w:tcPr>
            <w:tcW w:w="10530" w:type="dxa"/>
            <w:gridSpan w:val="3"/>
            <w:tcBorders>
              <w:top w:val="single" w:sz="4" w:space="0" w:color="BFBFBF"/>
              <w:left w:val="single" w:sz="4" w:space="0" w:color="BFBFBF"/>
              <w:bottom w:val="single" w:sz="4" w:space="0" w:color="BFBFBF"/>
              <w:right w:val="single" w:sz="4" w:space="0" w:color="BFBFBF"/>
            </w:tcBorders>
            <w:vAlign w:val="center"/>
          </w:tcPr>
          <w:p w14:paraId="7D9DAF97" w14:textId="77777777" w:rsidR="00EA34CE" w:rsidRPr="001C7B80" w:rsidRDefault="00EA34CE" w:rsidP="00A77A13">
            <w:pPr>
              <w:spacing w:line="276" w:lineRule="auto"/>
              <w:jc w:val="both"/>
              <w:rPr>
                <w:rFonts w:ascii="Verdana" w:hAnsi="Verdana" w:cstheme="majorHAnsi"/>
                <w:bCs/>
                <w:sz w:val="20"/>
                <w:szCs w:val="20"/>
                <w:lang w:val="es-ES"/>
              </w:rPr>
            </w:pPr>
            <w:r w:rsidRPr="001C7B80">
              <w:rPr>
                <w:rFonts w:ascii="Verdana" w:hAnsi="Verdana" w:cstheme="majorHAnsi"/>
                <w:bCs/>
                <w:sz w:val="20"/>
                <w:szCs w:val="20"/>
                <w:lang w:val="es-ES"/>
              </w:rPr>
              <w:t>No contribuye a formas de segregación o exclusión</w:t>
            </w:r>
          </w:p>
        </w:tc>
      </w:tr>
      <w:tr w:rsidR="00EA34CE" w:rsidRPr="00EB5C15" w14:paraId="69D4EE38" w14:textId="77777777" w:rsidTr="00B61E6F">
        <w:trPr>
          <w:jc w:val="center"/>
        </w:trPr>
        <w:tc>
          <w:tcPr>
            <w:tcW w:w="10530" w:type="dxa"/>
            <w:gridSpan w:val="3"/>
            <w:tcBorders>
              <w:top w:val="single" w:sz="4" w:space="0" w:color="BFBFBF"/>
              <w:left w:val="single" w:sz="4" w:space="0" w:color="BFBFBF"/>
              <w:bottom w:val="single" w:sz="4" w:space="0" w:color="BFBFBF"/>
              <w:right w:val="single" w:sz="4" w:space="0" w:color="BFBFBF"/>
            </w:tcBorders>
            <w:vAlign w:val="center"/>
          </w:tcPr>
          <w:p w14:paraId="1FABD1AA" w14:textId="77777777" w:rsidR="00EA34CE" w:rsidRPr="001C7B80" w:rsidRDefault="00EA34CE" w:rsidP="00A77A13">
            <w:pPr>
              <w:spacing w:line="276" w:lineRule="auto"/>
              <w:jc w:val="both"/>
              <w:rPr>
                <w:rFonts w:ascii="Verdana" w:hAnsi="Verdana" w:cstheme="majorHAnsi"/>
                <w:bCs/>
                <w:sz w:val="20"/>
                <w:szCs w:val="20"/>
                <w:lang w:val="es-ES"/>
              </w:rPr>
            </w:pPr>
            <w:r w:rsidRPr="001C7B80">
              <w:rPr>
                <w:rFonts w:ascii="Verdana" w:hAnsi="Verdana" w:cstheme="majorHAnsi"/>
                <w:bCs/>
                <w:sz w:val="20"/>
                <w:szCs w:val="20"/>
                <w:lang w:val="es-ES"/>
              </w:rPr>
              <w:t>No prioriza inversiones en instituciones residenciales</w:t>
            </w:r>
          </w:p>
        </w:tc>
      </w:tr>
      <w:tr w:rsidR="00EA34CE" w:rsidRPr="00EB5C15" w14:paraId="2FFDD0B9" w14:textId="77777777" w:rsidTr="00B61E6F">
        <w:trPr>
          <w:jc w:val="center"/>
        </w:trPr>
        <w:tc>
          <w:tcPr>
            <w:tcW w:w="10530" w:type="dxa"/>
            <w:gridSpan w:val="3"/>
            <w:tcBorders>
              <w:top w:val="single" w:sz="4" w:space="0" w:color="BFBFBF"/>
              <w:left w:val="single" w:sz="4" w:space="0" w:color="BFBFBF"/>
              <w:bottom w:val="single" w:sz="4" w:space="0" w:color="BFBFBF"/>
              <w:right w:val="single" w:sz="4" w:space="0" w:color="BFBFBF"/>
            </w:tcBorders>
            <w:vAlign w:val="center"/>
          </w:tcPr>
          <w:p w14:paraId="28C3BA07" w14:textId="7C7F6713" w:rsidR="00EA34CE" w:rsidRPr="001C7B80" w:rsidRDefault="003C3F41" w:rsidP="00A77A13">
            <w:pPr>
              <w:spacing w:line="276" w:lineRule="auto"/>
              <w:jc w:val="both"/>
              <w:rPr>
                <w:rFonts w:ascii="Verdana" w:hAnsi="Verdana" w:cstheme="majorHAnsi"/>
                <w:bCs/>
                <w:sz w:val="20"/>
                <w:szCs w:val="20"/>
                <w:lang w:val="es-ES"/>
              </w:rPr>
            </w:pPr>
            <w:r w:rsidRPr="001C7B80">
              <w:rPr>
                <w:rFonts w:ascii="Verdana" w:hAnsi="Verdana" w:cstheme="majorHAnsi"/>
                <w:bCs/>
                <w:sz w:val="20"/>
                <w:szCs w:val="20"/>
                <w:lang w:val="es-ES"/>
              </w:rPr>
              <w:t>Todas las inversiones en infraestructura y servicios dan respuesta a las necesidades y desafíos territoriales</w:t>
            </w:r>
          </w:p>
        </w:tc>
      </w:tr>
      <w:tr w:rsidR="00EA34CE" w:rsidRPr="00EB5C15" w14:paraId="08FB44DD" w14:textId="77777777" w:rsidTr="00B61E6F">
        <w:trPr>
          <w:jc w:val="center"/>
        </w:trPr>
        <w:tc>
          <w:tcPr>
            <w:tcW w:w="10530" w:type="dxa"/>
            <w:gridSpan w:val="3"/>
            <w:tcBorders>
              <w:top w:val="single" w:sz="4" w:space="0" w:color="BFBFBF"/>
              <w:left w:val="single" w:sz="4" w:space="0" w:color="BFBFBF"/>
              <w:bottom w:val="single" w:sz="4" w:space="0" w:color="BFBFBF"/>
              <w:right w:val="single" w:sz="4" w:space="0" w:color="BFBFBF"/>
            </w:tcBorders>
            <w:vAlign w:val="center"/>
          </w:tcPr>
          <w:p w14:paraId="373D151C" w14:textId="02297211" w:rsidR="00EA34CE" w:rsidRPr="001C7B80" w:rsidRDefault="00EA34CE" w:rsidP="00A77A13">
            <w:pPr>
              <w:spacing w:line="276" w:lineRule="auto"/>
              <w:jc w:val="both"/>
              <w:rPr>
                <w:rFonts w:ascii="Verdana" w:hAnsi="Verdana" w:cstheme="majorHAnsi"/>
                <w:bCs/>
                <w:sz w:val="20"/>
                <w:szCs w:val="20"/>
                <w:lang w:val="es-ES"/>
              </w:rPr>
            </w:pPr>
            <w:r w:rsidRPr="001C7B80">
              <w:rPr>
                <w:rFonts w:ascii="Verdana" w:hAnsi="Verdana" w:cstheme="majorHAnsi"/>
                <w:bCs/>
                <w:sz w:val="20"/>
                <w:szCs w:val="20"/>
                <w:lang w:val="es-ES"/>
              </w:rPr>
              <w:t>Incorpora, si procede, principios de sostenibilidad, estética e inclusión de la Nueva Bauhaus Europea</w:t>
            </w:r>
            <w:r w:rsidR="003C3F41" w:rsidRPr="001C7B80">
              <w:rPr>
                <w:rFonts w:ascii="Verdana" w:hAnsi="Verdana" w:cstheme="majorHAnsi"/>
                <w:bCs/>
                <w:sz w:val="20"/>
                <w:szCs w:val="20"/>
                <w:lang w:val="es-ES"/>
              </w:rPr>
              <w:t xml:space="preserve"> de la Comisión Europea</w:t>
            </w:r>
          </w:p>
        </w:tc>
      </w:tr>
      <w:tr w:rsidR="00E14F6A" w:rsidRPr="00EB5C15" w14:paraId="759A6A3D" w14:textId="77777777" w:rsidTr="00B61E6F">
        <w:trPr>
          <w:jc w:val="center"/>
        </w:trPr>
        <w:tc>
          <w:tcPr>
            <w:tcW w:w="10530" w:type="dxa"/>
            <w:gridSpan w:val="3"/>
            <w:tcBorders>
              <w:top w:val="single" w:sz="4" w:space="0" w:color="BFBFBF"/>
              <w:left w:val="single" w:sz="4" w:space="0" w:color="BFBFBF"/>
              <w:bottom w:val="single" w:sz="4" w:space="0" w:color="BFBFBF"/>
              <w:right w:val="single" w:sz="4" w:space="0" w:color="BFBFBF"/>
            </w:tcBorders>
            <w:vAlign w:val="center"/>
          </w:tcPr>
          <w:p w14:paraId="507A0EE6" w14:textId="1DB61D8C" w:rsidR="00E14F6A" w:rsidRPr="001C7B80" w:rsidRDefault="00E14F6A" w:rsidP="00A77A13">
            <w:pPr>
              <w:spacing w:line="276" w:lineRule="auto"/>
              <w:jc w:val="both"/>
              <w:rPr>
                <w:rFonts w:ascii="Verdana" w:hAnsi="Verdana" w:cstheme="majorHAnsi"/>
                <w:bCs/>
                <w:sz w:val="20"/>
                <w:szCs w:val="20"/>
                <w:lang w:val="es-ES"/>
              </w:rPr>
            </w:pPr>
            <w:r w:rsidRPr="001C7B80">
              <w:rPr>
                <w:rFonts w:ascii="Verdana" w:hAnsi="Verdana" w:cstheme="majorHAnsi"/>
                <w:bCs/>
                <w:sz w:val="20"/>
                <w:szCs w:val="20"/>
                <w:lang w:val="es-ES"/>
              </w:rPr>
              <w:t xml:space="preserve">Se prestará </w:t>
            </w:r>
            <w:r w:rsidR="00A51D29" w:rsidRPr="001C7B80">
              <w:rPr>
                <w:rFonts w:ascii="Verdana" w:hAnsi="Verdana" w:cstheme="majorHAnsi"/>
                <w:bCs/>
                <w:sz w:val="20"/>
                <w:szCs w:val="20"/>
                <w:lang w:val="es-ES"/>
              </w:rPr>
              <w:t>e</w:t>
            </w:r>
            <w:r w:rsidRPr="001C7B80">
              <w:rPr>
                <w:rFonts w:ascii="Verdana" w:hAnsi="Verdana" w:cstheme="majorHAnsi"/>
                <w:bCs/>
                <w:sz w:val="20"/>
                <w:szCs w:val="20"/>
                <w:lang w:val="es-ES"/>
              </w:rPr>
              <w:t xml:space="preserve">special atención a la </w:t>
            </w:r>
            <w:r w:rsidR="00A51D29" w:rsidRPr="001C7B80">
              <w:rPr>
                <w:rFonts w:ascii="Verdana" w:hAnsi="Verdana" w:cstheme="majorHAnsi"/>
                <w:bCs/>
                <w:sz w:val="20"/>
                <w:szCs w:val="20"/>
                <w:lang w:val="es-ES"/>
              </w:rPr>
              <w:t>estrategia Atlántica, procurando promover el crecimiento azul sostenible y preservar los ecosistemas y la biodiversidad</w:t>
            </w:r>
          </w:p>
        </w:tc>
      </w:tr>
      <w:tr w:rsidR="00EA34CE" w:rsidRPr="00EB5C15" w14:paraId="5C99011B" w14:textId="77777777" w:rsidTr="00B61E6F">
        <w:trPr>
          <w:jc w:val="center"/>
        </w:trPr>
        <w:tc>
          <w:tcPr>
            <w:tcW w:w="10530" w:type="dxa"/>
            <w:gridSpan w:val="3"/>
            <w:tcBorders>
              <w:top w:val="single" w:sz="4" w:space="0" w:color="BFBFBF"/>
              <w:left w:val="single" w:sz="4" w:space="0" w:color="BFBFBF"/>
              <w:bottom w:val="single" w:sz="4" w:space="0" w:color="BFBFBF"/>
              <w:right w:val="single" w:sz="4" w:space="0" w:color="BFBFBF"/>
            </w:tcBorders>
            <w:vAlign w:val="center"/>
          </w:tcPr>
          <w:p w14:paraId="2A8D9A85" w14:textId="77777777" w:rsidR="00EA34CE" w:rsidRPr="001C7B80" w:rsidRDefault="00EA34CE" w:rsidP="00A77A13">
            <w:pPr>
              <w:spacing w:line="276" w:lineRule="auto"/>
              <w:jc w:val="both"/>
              <w:rPr>
                <w:rFonts w:ascii="Verdana" w:hAnsi="Verdana" w:cstheme="majorHAnsi"/>
                <w:bCs/>
                <w:sz w:val="20"/>
                <w:szCs w:val="20"/>
                <w:lang w:val="es-ES"/>
              </w:rPr>
            </w:pPr>
            <w:r w:rsidRPr="001C7B80">
              <w:rPr>
                <w:rFonts w:ascii="Verdana" w:hAnsi="Verdana" w:cstheme="majorHAnsi"/>
                <w:bCs/>
                <w:sz w:val="20"/>
                <w:szCs w:val="20"/>
                <w:lang w:val="es-ES"/>
              </w:rPr>
              <w:t>Promueve el uso estratégico de la contratación pública con consideraciones medioambientales y sociales, cuando sea posible</w:t>
            </w:r>
          </w:p>
        </w:tc>
      </w:tr>
      <w:tr w:rsidR="004B4599" w:rsidRPr="001C7B80" w14:paraId="30006A4A" w14:textId="77777777" w:rsidTr="00A945A0">
        <w:trPr>
          <w:jc w:val="center"/>
        </w:trPr>
        <w:tc>
          <w:tcPr>
            <w:tcW w:w="5524"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3C38C14B" w14:textId="194272CC" w:rsidR="004B4599" w:rsidRPr="001C7B80" w:rsidRDefault="00A945A0" w:rsidP="00A77A13">
            <w:pPr>
              <w:spacing w:line="276" w:lineRule="auto"/>
              <w:jc w:val="both"/>
              <w:rPr>
                <w:rFonts w:ascii="Verdana" w:hAnsi="Verdana" w:cstheme="majorHAnsi"/>
                <w:b/>
                <w:sz w:val="20"/>
                <w:szCs w:val="20"/>
                <w:lang w:val="es-ES"/>
              </w:rPr>
            </w:pPr>
            <w:r w:rsidRPr="001C7B80">
              <w:rPr>
                <w:rFonts w:ascii="Verdana" w:hAnsi="Verdana" w:cstheme="majorHAnsi"/>
                <w:b/>
                <w:sz w:val="20"/>
                <w:szCs w:val="20"/>
                <w:lang w:val="es-ES"/>
              </w:rPr>
              <w:t>La operación respeta los principios transversales aplicables:</w:t>
            </w:r>
          </w:p>
        </w:tc>
        <w:tc>
          <w:tcPr>
            <w:tcW w:w="2518"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590CF63D" w14:textId="3C00E5FD" w:rsidR="004B4599" w:rsidRPr="001C7B80" w:rsidRDefault="004B4599" w:rsidP="00A77A13">
            <w:pPr>
              <w:spacing w:line="276" w:lineRule="auto"/>
              <w:jc w:val="center"/>
              <w:rPr>
                <w:rFonts w:ascii="Verdana" w:hAnsi="Verdana" w:cstheme="majorHAnsi"/>
                <w:b/>
                <w:sz w:val="20"/>
                <w:szCs w:val="20"/>
                <w:lang w:val="es-ES"/>
              </w:rPr>
            </w:pPr>
            <w:r w:rsidRPr="001C7B80">
              <w:rPr>
                <w:rFonts w:ascii="Verdana" w:hAnsi="Verdana" w:cstheme="majorHAnsi"/>
                <w:b/>
                <w:sz w:val="20"/>
                <w:szCs w:val="20"/>
                <w:lang w:val="es-ES"/>
              </w:rPr>
              <w:t xml:space="preserve">Sí </w:t>
            </w:r>
            <w:r w:rsidRPr="001C7B80">
              <w:rPr>
                <w:rFonts w:ascii="Segoe UI Symbol" w:hAnsi="Segoe UI Symbol" w:cs="Segoe UI Symbol"/>
                <w:b/>
                <w:sz w:val="20"/>
                <w:szCs w:val="20"/>
                <w:lang w:val="es-ES"/>
              </w:rPr>
              <w:t>☐</w:t>
            </w:r>
          </w:p>
        </w:tc>
        <w:tc>
          <w:tcPr>
            <w:tcW w:w="2488"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6BCCEF2C" w14:textId="0064F468" w:rsidR="004B4599" w:rsidRPr="001C7B80" w:rsidRDefault="004B4599" w:rsidP="00A77A13">
            <w:pPr>
              <w:spacing w:line="276" w:lineRule="auto"/>
              <w:jc w:val="center"/>
              <w:rPr>
                <w:rFonts w:ascii="Verdana" w:hAnsi="Verdana" w:cstheme="majorHAnsi"/>
                <w:b/>
                <w:sz w:val="20"/>
                <w:szCs w:val="20"/>
                <w:lang w:val="es-ES"/>
              </w:rPr>
            </w:pPr>
            <w:r w:rsidRPr="001C7B80">
              <w:rPr>
                <w:rFonts w:ascii="Verdana" w:hAnsi="Verdana" w:cstheme="majorHAnsi"/>
                <w:b/>
                <w:sz w:val="20"/>
                <w:szCs w:val="20"/>
                <w:lang w:val="es-ES"/>
              </w:rPr>
              <w:t xml:space="preserve">No </w:t>
            </w:r>
            <w:r w:rsidRPr="001C7B80">
              <w:rPr>
                <w:rFonts w:ascii="Segoe UI Symbol" w:hAnsi="Segoe UI Symbol" w:cs="Segoe UI Symbol"/>
                <w:b/>
                <w:sz w:val="20"/>
                <w:szCs w:val="20"/>
                <w:lang w:val="es-ES"/>
              </w:rPr>
              <w:t>☐</w:t>
            </w:r>
          </w:p>
        </w:tc>
      </w:tr>
    </w:tbl>
    <w:p w14:paraId="09EEC138" w14:textId="0A2171FC" w:rsidR="00066D5A" w:rsidRPr="001C7B80" w:rsidRDefault="00000000" w:rsidP="00A77A13">
      <w:pPr>
        <w:pStyle w:val="Ttulo1"/>
        <w:rPr>
          <w:rFonts w:ascii="Verdana" w:eastAsia="Arial" w:hAnsi="Verdana" w:cstheme="majorHAnsi"/>
          <w:color w:val="auto"/>
          <w:sz w:val="20"/>
          <w:szCs w:val="20"/>
          <w:lang w:val="es-ES"/>
        </w:rPr>
      </w:pPr>
      <w:r w:rsidRPr="001C7B80">
        <w:rPr>
          <w:rFonts w:ascii="Verdana" w:eastAsia="Arial" w:hAnsi="Verdana" w:cstheme="majorHAnsi"/>
          <w:color w:val="auto"/>
          <w:sz w:val="20"/>
          <w:szCs w:val="20"/>
          <w:lang w:val="es-ES"/>
        </w:rPr>
        <w:t>1</w:t>
      </w:r>
      <w:r w:rsidR="006B4E7A" w:rsidRPr="001C7B80">
        <w:rPr>
          <w:rFonts w:ascii="Verdana" w:eastAsia="Arial" w:hAnsi="Verdana" w:cstheme="majorHAnsi"/>
          <w:color w:val="auto"/>
          <w:sz w:val="20"/>
          <w:szCs w:val="20"/>
          <w:lang w:val="es-ES"/>
        </w:rPr>
        <w:t>2</w:t>
      </w:r>
      <w:r w:rsidR="00767CE2" w:rsidRPr="001C7B80">
        <w:rPr>
          <w:rFonts w:ascii="Verdana" w:eastAsia="Arial" w:hAnsi="Verdana" w:cstheme="majorHAnsi"/>
          <w:color w:val="auto"/>
          <w:sz w:val="20"/>
          <w:szCs w:val="20"/>
          <w:lang w:val="es-ES"/>
        </w:rPr>
        <w:t>.</w:t>
      </w:r>
      <w:r w:rsidRPr="001C7B80">
        <w:rPr>
          <w:rFonts w:ascii="Verdana" w:eastAsia="Arial" w:hAnsi="Verdana" w:cstheme="majorHAnsi"/>
          <w:color w:val="auto"/>
          <w:sz w:val="20"/>
          <w:szCs w:val="20"/>
          <w:lang w:val="es-ES"/>
        </w:rPr>
        <w:t xml:space="preserve"> MEDIDAS ANTIFRAUDE, DOBLE FINANCIACIÓN Y CONFLICTO DE INTERÉS</w:t>
      </w:r>
      <w:r w:rsidR="003A2213" w:rsidRPr="001C7B80">
        <w:rPr>
          <w:rFonts w:ascii="Verdana" w:eastAsia="Arial" w:hAnsi="Verdana" w:cstheme="majorHAnsi"/>
          <w:color w:val="auto"/>
          <w:sz w:val="20"/>
          <w:szCs w:val="20"/>
          <w:lang w:val="es-ES"/>
        </w:rPr>
        <w:t xml:space="preserve"> (Reglamento (UE, Euratom) 2018/1046)</w:t>
      </w:r>
    </w:p>
    <w:tbl>
      <w:tblPr>
        <w:tblStyle w:val="Tablaconcuadrcula"/>
        <w:tblW w:w="0" w:type="auto"/>
        <w:jc w:val="center"/>
        <w:tblLook w:val="04A0" w:firstRow="1" w:lastRow="0" w:firstColumn="1" w:lastColumn="0" w:noHBand="0" w:noVBand="1"/>
      </w:tblPr>
      <w:tblGrid>
        <w:gridCol w:w="6247"/>
        <w:gridCol w:w="680"/>
        <w:gridCol w:w="680"/>
        <w:gridCol w:w="2835"/>
      </w:tblGrid>
      <w:tr w:rsidR="00066D5A" w:rsidRPr="001C7B80" w14:paraId="301C0453" w14:textId="77777777" w:rsidTr="00397511">
        <w:trPr>
          <w:tblHeader/>
          <w:jc w:val="center"/>
        </w:trPr>
        <w:tc>
          <w:tcPr>
            <w:tcW w:w="6247" w:type="dxa"/>
            <w:tcBorders>
              <w:top w:val="single" w:sz="4" w:space="0" w:color="BFBFBF"/>
              <w:left w:val="single" w:sz="4" w:space="0" w:color="BFBFBF"/>
              <w:bottom w:val="single" w:sz="4" w:space="0" w:color="BFBFBF"/>
              <w:right w:val="single" w:sz="4" w:space="0" w:color="BFBFBF"/>
            </w:tcBorders>
            <w:shd w:val="clear" w:color="auto" w:fill="044396"/>
            <w:vAlign w:val="center"/>
          </w:tcPr>
          <w:p w14:paraId="27773100" w14:textId="77777777" w:rsidR="00066D5A" w:rsidRPr="00397511" w:rsidRDefault="00000000" w:rsidP="00A77A13">
            <w:pPr>
              <w:spacing w:line="276" w:lineRule="auto"/>
              <w:jc w:val="center"/>
              <w:rPr>
                <w:rFonts w:ascii="Verdana" w:hAnsi="Verdana" w:cstheme="majorHAnsi"/>
                <w:color w:val="FFFFFF" w:themeColor="background1"/>
                <w:sz w:val="20"/>
                <w:szCs w:val="20"/>
              </w:rPr>
            </w:pPr>
            <w:r w:rsidRPr="00397511">
              <w:rPr>
                <w:rFonts w:ascii="Verdana" w:hAnsi="Verdana" w:cstheme="majorHAnsi"/>
                <w:b/>
                <w:color w:val="FFFFFF" w:themeColor="background1"/>
                <w:sz w:val="20"/>
                <w:szCs w:val="20"/>
              </w:rPr>
              <w:t>Control</w:t>
            </w:r>
          </w:p>
        </w:tc>
        <w:tc>
          <w:tcPr>
            <w:tcW w:w="680" w:type="dxa"/>
            <w:tcBorders>
              <w:top w:val="single" w:sz="4" w:space="0" w:color="BFBFBF"/>
              <w:left w:val="single" w:sz="4" w:space="0" w:color="BFBFBF"/>
              <w:bottom w:val="single" w:sz="4" w:space="0" w:color="BFBFBF"/>
              <w:right w:val="single" w:sz="4" w:space="0" w:color="BFBFBF"/>
            </w:tcBorders>
            <w:shd w:val="clear" w:color="auto" w:fill="044396"/>
            <w:vAlign w:val="center"/>
          </w:tcPr>
          <w:p w14:paraId="229F948F" w14:textId="77777777" w:rsidR="00066D5A" w:rsidRPr="00397511" w:rsidRDefault="00000000" w:rsidP="00A77A13">
            <w:pPr>
              <w:spacing w:line="276" w:lineRule="auto"/>
              <w:jc w:val="center"/>
              <w:rPr>
                <w:rFonts w:ascii="Verdana" w:hAnsi="Verdana" w:cstheme="majorHAnsi"/>
                <w:color w:val="FFFFFF" w:themeColor="background1"/>
                <w:sz w:val="20"/>
                <w:szCs w:val="20"/>
              </w:rPr>
            </w:pPr>
            <w:r w:rsidRPr="00397511">
              <w:rPr>
                <w:rFonts w:ascii="Verdana" w:hAnsi="Verdana" w:cstheme="majorHAnsi"/>
                <w:b/>
                <w:color w:val="FFFFFF" w:themeColor="background1"/>
                <w:sz w:val="20"/>
                <w:szCs w:val="20"/>
              </w:rPr>
              <w:t>Sí</w:t>
            </w:r>
          </w:p>
        </w:tc>
        <w:tc>
          <w:tcPr>
            <w:tcW w:w="680" w:type="dxa"/>
            <w:tcBorders>
              <w:top w:val="single" w:sz="4" w:space="0" w:color="BFBFBF"/>
              <w:left w:val="single" w:sz="4" w:space="0" w:color="BFBFBF"/>
              <w:bottom w:val="single" w:sz="4" w:space="0" w:color="BFBFBF"/>
              <w:right w:val="single" w:sz="4" w:space="0" w:color="BFBFBF"/>
            </w:tcBorders>
            <w:shd w:val="clear" w:color="auto" w:fill="044396"/>
            <w:vAlign w:val="center"/>
          </w:tcPr>
          <w:p w14:paraId="5F12F755" w14:textId="77777777" w:rsidR="00066D5A" w:rsidRPr="00397511" w:rsidRDefault="00000000" w:rsidP="00A77A13">
            <w:pPr>
              <w:spacing w:line="276" w:lineRule="auto"/>
              <w:jc w:val="center"/>
              <w:rPr>
                <w:rFonts w:ascii="Verdana" w:hAnsi="Verdana" w:cstheme="majorHAnsi"/>
                <w:color w:val="FFFFFF" w:themeColor="background1"/>
                <w:sz w:val="20"/>
                <w:szCs w:val="20"/>
              </w:rPr>
            </w:pPr>
            <w:r w:rsidRPr="00397511">
              <w:rPr>
                <w:rFonts w:ascii="Verdana" w:hAnsi="Verdana" w:cstheme="majorHAnsi"/>
                <w:b/>
                <w:color w:val="FFFFFF" w:themeColor="background1"/>
                <w:sz w:val="20"/>
                <w:szCs w:val="20"/>
              </w:rPr>
              <w:t>No</w:t>
            </w:r>
          </w:p>
        </w:tc>
        <w:tc>
          <w:tcPr>
            <w:tcW w:w="2835" w:type="dxa"/>
            <w:tcBorders>
              <w:top w:val="single" w:sz="4" w:space="0" w:color="BFBFBF"/>
              <w:left w:val="single" w:sz="4" w:space="0" w:color="BFBFBF"/>
              <w:bottom w:val="single" w:sz="4" w:space="0" w:color="BFBFBF"/>
              <w:right w:val="single" w:sz="4" w:space="0" w:color="BFBFBF"/>
            </w:tcBorders>
            <w:shd w:val="clear" w:color="auto" w:fill="044396"/>
            <w:vAlign w:val="center"/>
          </w:tcPr>
          <w:p w14:paraId="75A7595C" w14:textId="77777777" w:rsidR="00066D5A" w:rsidRPr="00397511" w:rsidRDefault="00000000" w:rsidP="00A77A13">
            <w:pPr>
              <w:spacing w:line="276" w:lineRule="auto"/>
              <w:jc w:val="center"/>
              <w:rPr>
                <w:rFonts w:ascii="Verdana" w:hAnsi="Verdana" w:cstheme="majorHAnsi"/>
                <w:color w:val="FFFFFF" w:themeColor="background1"/>
                <w:sz w:val="20"/>
                <w:szCs w:val="20"/>
              </w:rPr>
            </w:pPr>
            <w:r w:rsidRPr="00397511">
              <w:rPr>
                <w:rFonts w:ascii="Verdana" w:hAnsi="Verdana" w:cstheme="majorHAnsi"/>
                <w:b/>
                <w:color w:val="FFFFFF" w:themeColor="background1"/>
                <w:sz w:val="20"/>
                <w:szCs w:val="20"/>
              </w:rPr>
              <w:t>Observaciones</w:t>
            </w:r>
          </w:p>
        </w:tc>
      </w:tr>
      <w:tr w:rsidR="00066D5A" w:rsidRPr="001C7B80" w14:paraId="3A6C12F8" w14:textId="77777777" w:rsidTr="009A1085">
        <w:trPr>
          <w:jc w:val="center"/>
        </w:trPr>
        <w:tc>
          <w:tcPr>
            <w:tcW w:w="6247"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3DDEBF31" w14:textId="77777777" w:rsidR="00066D5A" w:rsidRPr="001C7B80" w:rsidRDefault="00000000" w:rsidP="00A77A13">
            <w:pPr>
              <w:spacing w:line="276" w:lineRule="auto"/>
              <w:jc w:val="both"/>
              <w:rPr>
                <w:rFonts w:ascii="Verdana" w:hAnsi="Verdana" w:cstheme="majorHAnsi"/>
                <w:bCs/>
                <w:sz w:val="20"/>
                <w:szCs w:val="20"/>
                <w:lang w:val="es-ES"/>
              </w:rPr>
            </w:pPr>
            <w:r w:rsidRPr="001C7B80">
              <w:rPr>
                <w:rFonts w:ascii="Verdana" w:hAnsi="Verdana" w:cstheme="majorHAnsi"/>
                <w:bCs/>
                <w:sz w:val="20"/>
                <w:szCs w:val="20"/>
                <w:lang w:val="es-ES"/>
              </w:rPr>
              <w:t>La Unidad Ejecutora ha solicitado o va a solicitar otras ayudas para la misma operación</w:t>
            </w:r>
          </w:p>
        </w:tc>
        <w:sdt>
          <w:sdtPr>
            <w:rPr>
              <w:rFonts w:ascii="Verdana" w:hAnsi="Verdana" w:cstheme="majorHAnsi"/>
              <w:sz w:val="20"/>
              <w:szCs w:val="20"/>
            </w:rPr>
            <w:id w:val="686110856"/>
            <w14:checkbox>
              <w14:checked w14:val="0"/>
              <w14:checkedState w14:val="2612" w14:font="MS Gothic"/>
              <w14:uncheckedState w14:val="2610" w14:font="MS Gothic"/>
            </w14:checkbox>
          </w:sdtPr>
          <w:sdtContent>
            <w:tc>
              <w:tcPr>
                <w:tcW w:w="680" w:type="dxa"/>
                <w:tcBorders>
                  <w:top w:val="single" w:sz="4" w:space="0" w:color="BFBFBF"/>
                  <w:left w:val="single" w:sz="4" w:space="0" w:color="BFBFBF"/>
                  <w:bottom w:val="single" w:sz="4" w:space="0" w:color="BFBFBF"/>
                  <w:right w:val="single" w:sz="4" w:space="0" w:color="BFBFBF"/>
                </w:tcBorders>
                <w:vAlign w:val="center"/>
              </w:tcPr>
              <w:p w14:paraId="255988E1" w14:textId="0DEA7317" w:rsidR="00066D5A" w:rsidRPr="001C7B80" w:rsidRDefault="008C6409"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sdt>
          <w:sdtPr>
            <w:rPr>
              <w:rFonts w:ascii="Verdana" w:hAnsi="Verdana" w:cstheme="majorHAnsi"/>
              <w:sz w:val="20"/>
              <w:szCs w:val="20"/>
            </w:rPr>
            <w:id w:val="-1868209610"/>
            <w14:checkbox>
              <w14:checked w14:val="0"/>
              <w14:checkedState w14:val="2612" w14:font="MS Gothic"/>
              <w14:uncheckedState w14:val="2610" w14:font="MS Gothic"/>
            </w14:checkbox>
          </w:sdtPr>
          <w:sdtContent>
            <w:tc>
              <w:tcPr>
                <w:tcW w:w="680" w:type="dxa"/>
                <w:tcBorders>
                  <w:top w:val="single" w:sz="4" w:space="0" w:color="BFBFBF"/>
                  <w:left w:val="single" w:sz="4" w:space="0" w:color="BFBFBF"/>
                  <w:bottom w:val="single" w:sz="4" w:space="0" w:color="BFBFBF"/>
                  <w:right w:val="single" w:sz="4" w:space="0" w:color="BFBFBF"/>
                </w:tcBorders>
                <w:vAlign w:val="center"/>
              </w:tcPr>
              <w:p w14:paraId="76E4DD8D" w14:textId="61B2D86B" w:rsidR="00066D5A" w:rsidRPr="001C7B80" w:rsidRDefault="0092693B"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tc>
          <w:tcPr>
            <w:tcW w:w="2835" w:type="dxa"/>
            <w:tcBorders>
              <w:top w:val="single" w:sz="4" w:space="0" w:color="BFBFBF"/>
              <w:left w:val="single" w:sz="4" w:space="0" w:color="BFBFBF"/>
              <w:bottom w:val="single" w:sz="4" w:space="0" w:color="BFBFBF"/>
              <w:right w:val="single" w:sz="4" w:space="0" w:color="BFBFBF"/>
            </w:tcBorders>
            <w:vAlign w:val="center"/>
          </w:tcPr>
          <w:p w14:paraId="451464CE" w14:textId="77777777" w:rsidR="00066D5A" w:rsidRPr="001C7B80" w:rsidRDefault="00066D5A" w:rsidP="00A77A13">
            <w:pPr>
              <w:spacing w:line="276" w:lineRule="auto"/>
              <w:rPr>
                <w:rFonts w:ascii="Verdana" w:hAnsi="Verdana" w:cstheme="majorHAnsi"/>
                <w:sz w:val="20"/>
                <w:szCs w:val="20"/>
              </w:rPr>
            </w:pPr>
          </w:p>
        </w:tc>
      </w:tr>
      <w:tr w:rsidR="00066D5A" w:rsidRPr="001C7B80" w14:paraId="18D6B14F" w14:textId="77777777" w:rsidTr="009A1085">
        <w:trPr>
          <w:jc w:val="center"/>
        </w:trPr>
        <w:tc>
          <w:tcPr>
            <w:tcW w:w="6247"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5F208FA8" w14:textId="77777777" w:rsidR="00066D5A" w:rsidRPr="001C7B80" w:rsidRDefault="00000000" w:rsidP="00A77A13">
            <w:pPr>
              <w:spacing w:line="276" w:lineRule="auto"/>
              <w:jc w:val="both"/>
              <w:rPr>
                <w:rFonts w:ascii="Verdana" w:hAnsi="Verdana" w:cstheme="majorHAnsi"/>
                <w:bCs/>
                <w:sz w:val="20"/>
                <w:szCs w:val="20"/>
                <w:lang w:val="es-ES"/>
              </w:rPr>
            </w:pPr>
            <w:r w:rsidRPr="001C7B80">
              <w:rPr>
                <w:rFonts w:ascii="Verdana" w:hAnsi="Verdana" w:cstheme="majorHAnsi"/>
                <w:bCs/>
                <w:sz w:val="20"/>
                <w:szCs w:val="20"/>
                <w:lang w:val="es-ES"/>
              </w:rPr>
              <w:t>Existe riesgo de doble financiación</w:t>
            </w:r>
          </w:p>
        </w:tc>
        <w:sdt>
          <w:sdtPr>
            <w:rPr>
              <w:rFonts w:ascii="Verdana" w:hAnsi="Verdana" w:cstheme="majorHAnsi"/>
              <w:sz w:val="20"/>
              <w:szCs w:val="20"/>
            </w:rPr>
            <w:id w:val="291632694"/>
            <w14:checkbox>
              <w14:checked w14:val="0"/>
              <w14:checkedState w14:val="2612" w14:font="MS Gothic"/>
              <w14:uncheckedState w14:val="2610" w14:font="MS Gothic"/>
            </w14:checkbox>
          </w:sdtPr>
          <w:sdtContent>
            <w:tc>
              <w:tcPr>
                <w:tcW w:w="680" w:type="dxa"/>
                <w:tcBorders>
                  <w:top w:val="single" w:sz="4" w:space="0" w:color="BFBFBF"/>
                  <w:left w:val="single" w:sz="4" w:space="0" w:color="BFBFBF"/>
                  <w:bottom w:val="single" w:sz="4" w:space="0" w:color="BFBFBF"/>
                  <w:right w:val="single" w:sz="4" w:space="0" w:color="BFBFBF"/>
                </w:tcBorders>
                <w:vAlign w:val="center"/>
              </w:tcPr>
              <w:p w14:paraId="7F33F885" w14:textId="69603094" w:rsidR="00066D5A" w:rsidRPr="001C7B80" w:rsidRDefault="008C6409"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sdt>
          <w:sdtPr>
            <w:rPr>
              <w:rFonts w:ascii="Verdana" w:hAnsi="Verdana" w:cstheme="majorHAnsi"/>
              <w:sz w:val="20"/>
              <w:szCs w:val="20"/>
            </w:rPr>
            <w:id w:val="-459957140"/>
            <w14:checkbox>
              <w14:checked w14:val="0"/>
              <w14:checkedState w14:val="2612" w14:font="MS Gothic"/>
              <w14:uncheckedState w14:val="2610" w14:font="MS Gothic"/>
            </w14:checkbox>
          </w:sdtPr>
          <w:sdtContent>
            <w:tc>
              <w:tcPr>
                <w:tcW w:w="680" w:type="dxa"/>
                <w:tcBorders>
                  <w:top w:val="single" w:sz="4" w:space="0" w:color="BFBFBF"/>
                  <w:left w:val="single" w:sz="4" w:space="0" w:color="BFBFBF"/>
                  <w:bottom w:val="single" w:sz="4" w:space="0" w:color="BFBFBF"/>
                  <w:right w:val="single" w:sz="4" w:space="0" w:color="BFBFBF"/>
                </w:tcBorders>
                <w:vAlign w:val="center"/>
              </w:tcPr>
              <w:p w14:paraId="07D1F404" w14:textId="1BBD72C8" w:rsidR="00066D5A" w:rsidRPr="001C7B80" w:rsidRDefault="0092693B"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tc>
          <w:tcPr>
            <w:tcW w:w="2835" w:type="dxa"/>
            <w:tcBorders>
              <w:top w:val="single" w:sz="4" w:space="0" w:color="BFBFBF"/>
              <w:left w:val="single" w:sz="4" w:space="0" w:color="BFBFBF"/>
              <w:bottom w:val="single" w:sz="4" w:space="0" w:color="BFBFBF"/>
              <w:right w:val="single" w:sz="4" w:space="0" w:color="BFBFBF"/>
            </w:tcBorders>
            <w:vAlign w:val="center"/>
          </w:tcPr>
          <w:p w14:paraId="1C8AEDEF" w14:textId="77777777" w:rsidR="00066D5A" w:rsidRPr="001C7B80" w:rsidRDefault="00066D5A" w:rsidP="00A77A13">
            <w:pPr>
              <w:spacing w:line="276" w:lineRule="auto"/>
              <w:rPr>
                <w:rFonts w:ascii="Verdana" w:hAnsi="Verdana" w:cstheme="majorHAnsi"/>
                <w:sz w:val="20"/>
                <w:szCs w:val="20"/>
              </w:rPr>
            </w:pPr>
          </w:p>
        </w:tc>
      </w:tr>
      <w:tr w:rsidR="00066D5A" w:rsidRPr="001C7B80" w14:paraId="718DE94F" w14:textId="77777777" w:rsidTr="009A1085">
        <w:trPr>
          <w:jc w:val="center"/>
        </w:trPr>
        <w:tc>
          <w:tcPr>
            <w:tcW w:w="6247"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7F5CE21C" w14:textId="77777777" w:rsidR="00066D5A" w:rsidRPr="001C7B80" w:rsidRDefault="00000000" w:rsidP="00A77A13">
            <w:pPr>
              <w:spacing w:line="276" w:lineRule="auto"/>
              <w:jc w:val="both"/>
              <w:rPr>
                <w:rFonts w:ascii="Verdana" w:hAnsi="Verdana" w:cstheme="majorHAnsi"/>
                <w:bCs/>
                <w:sz w:val="20"/>
                <w:szCs w:val="20"/>
                <w:lang w:val="es-ES"/>
              </w:rPr>
            </w:pPr>
            <w:r w:rsidRPr="001C7B80">
              <w:rPr>
                <w:rFonts w:ascii="Verdana" w:hAnsi="Verdana" w:cstheme="majorHAnsi"/>
                <w:bCs/>
                <w:sz w:val="20"/>
                <w:szCs w:val="20"/>
                <w:lang w:val="es-ES"/>
              </w:rPr>
              <w:t>Se compromete a declarar futuras ayudas, ingresos o recursos que financien la operación</w:t>
            </w:r>
          </w:p>
        </w:tc>
        <w:sdt>
          <w:sdtPr>
            <w:rPr>
              <w:rFonts w:ascii="Verdana" w:hAnsi="Verdana" w:cstheme="majorHAnsi"/>
              <w:sz w:val="20"/>
              <w:szCs w:val="20"/>
            </w:rPr>
            <w:id w:val="-574514510"/>
            <w14:checkbox>
              <w14:checked w14:val="0"/>
              <w14:checkedState w14:val="2612" w14:font="MS Gothic"/>
              <w14:uncheckedState w14:val="2610" w14:font="MS Gothic"/>
            </w14:checkbox>
          </w:sdtPr>
          <w:sdtContent>
            <w:tc>
              <w:tcPr>
                <w:tcW w:w="680" w:type="dxa"/>
                <w:tcBorders>
                  <w:top w:val="single" w:sz="4" w:space="0" w:color="BFBFBF"/>
                  <w:left w:val="single" w:sz="4" w:space="0" w:color="BFBFBF"/>
                  <w:bottom w:val="single" w:sz="4" w:space="0" w:color="BFBFBF"/>
                  <w:right w:val="single" w:sz="4" w:space="0" w:color="BFBFBF"/>
                </w:tcBorders>
                <w:vAlign w:val="center"/>
              </w:tcPr>
              <w:p w14:paraId="295B5824" w14:textId="0166D74F" w:rsidR="00066D5A" w:rsidRPr="001C7B80" w:rsidRDefault="008C6409"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sdt>
          <w:sdtPr>
            <w:rPr>
              <w:rFonts w:ascii="Verdana" w:hAnsi="Verdana" w:cstheme="majorHAnsi"/>
              <w:sz w:val="20"/>
              <w:szCs w:val="20"/>
            </w:rPr>
            <w:id w:val="1720622944"/>
            <w14:checkbox>
              <w14:checked w14:val="0"/>
              <w14:checkedState w14:val="2612" w14:font="MS Gothic"/>
              <w14:uncheckedState w14:val="2610" w14:font="MS Gothic"/>
            </w14:checkbox>
          </w:sdtPr>
          <w:sdtContent>
            <w:tc>
              <w:tcPr>
                <w:tcW w:w="680" w:type="dxa"/>
                <w:tcBorders>
                  <w:top w:val="single" w:sz="4" w:space="0" w:color="BFBFBF"/>
                  <w:left w:val="single" w:sz="4" w:space="0" w:color="BFBFBF"/>
                  <w:bottom w:val="single" w:sz="4" w:space="0" w:color="BFBFBF"/>
                  <w:right w:val="single" w:sz="4" w:space="0" w:color="BFBFBF"/>
                </w:tcBorders>
                <w:vAlign w:val="center"/>
              </w:tcPr>
              <w:p w14:paraId="30511C3E" w14:textId="3DCA9056" w:rsidR="00066D5A" w:rsidRPr="001C7B80" w:rsidRDefault="0092693B"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tc>
          <w:tcPr>
            <w:tcW w:w="2835" w:type="dxa"/>
            <w:tcBorders>
              <w:top w:val="single" w:sz="4" w:space="0" w:color="BFBFBF"/>
              <w:left w:val="single" w:sz="4" w:space="0" w:color="BFBFBF"/>
              <w:bottom w:val="single" w:sz="4" w:space="0" w:color="BFBFBF"/>
              <w:right w:val="single" w:sz="4" w:space="0" w:color="BFBFBF"/>
            </w:tcBorders>
            <w:vAlign w:val="center"/>
          </w:tcPr>
          <w:p w14:paraId="32B55516" w14:textId="77777777" w:rsidR="00066D5A" w:rsidRPr="001C7B80" w:rsidRDefault="00066D5A" w:rsidP="00A77A13">
            <w:pPr>
              <w:spacing w:line="276" w:lineRule="auto"/>
              <w:rPr>
                <w:rFonts w:ascii="Verdana" w:hAnsi="Verdana" w:cstheme="majorHAnsi"/>
                <w:sz w:val="20"/>
                <w:szCs w:val="20"/>
              </w:rPr>
            </w:pPr>
          </w:p>
        </w:tc>
      </w:tr>
      <w:tr w:rsidR="00066D5A" w:rsidRPr="001C7B80" w14:paraId="058624F4" w14:textId="77777777" w:rsidTr="009A1085">
        <w:trPr>
          <w:jc w:val="center"/>
        </w:trPr>
        <w:tc>
          <w:tcPr>
            <w:tcW w:w="6247"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6C3C5E01" w14:textId="77777777" w:rsidR="00066D5A" w:rsidRPr="001C7B80" w:rsidRDefault="00000000" w:rsidP="00A77A13">
            <w:pPr>
              <w:spacing w:line="276" w:lineRule="auto"/>
              <w:jc w:val="both"/>
              <w:rPr>
                <w:rFonts w:ascii="Verdana" w:hAnsi="Verdana" w:cstheme="majorHAnsi"/>
                <w:bCs/>
                <w:sz w:val="20"/>
                <w:szCs w:val="20"/>
                <w:lang w:val="es-ES"/>
              </w:rPr>
            </w:pPr>
            <w:r w:rsidRPr="001C7B80">
              <w:rPr>
                <w:rFonts w:ascii="Verdana" w:hAnsi="Verdana" w:cstheme="majorHAnsi"/>
                <w:bCs/>
                <w:sz w:val="20"/>
                <w:szCs w:val="20"/>
                <w:lang w:val="es-ES"/>
              </w:rPr>
              <w:t>Existe conflicto de interés conocido en relación con la operación</w:t>
            </w:r>
          </w:p>
        </w:tc>
        <w:sdt>
          <w:sdtPr>
            <w:rPr>
              <w:rFonts w:ascii="Verdana" w:hAnsi="Verdana" w:cstheme="majorHAnsi"/>
              <w:sz w:val="20"/>
              <w:szCs w:val="20"/>
            </w:rPr>
            <w:id w:val="1985970740"/>
            <w14:checkbox>
              <w14:checked w14:val="0"/>
              <w14:checkedState w14:val="2612" w14:font="MS Gothic"/>
              <w14:uncheckedState w14:val="2610" w14:font="MS Gothic"/>
            </w14:checkbox>
          </w:sdtPr>
          <w:sdtContent>
            <w:tc>
              <w:tcPr>
                <w:tcW w:w="680" w:type="dxa"/>
                <w:tcBorders>
                  <w:top w:val="single" w:sz="4" w:space="0" w:color="BFBFBF"/>
                  <w:left w:val="single" w:sz="4" w:space="0" w:color="BFBFBF"/>
                  <w:bottom w:val="single" w:sz="4" w:space="0" w:color="BFBFBF"/>
                  <w:right w:val="single" w:sz="4" w:space="0" w:color="BFBFBF"/>
                </w:tcBorders>
                <w:vAlign w:val="center"/>
              </w:tcPr>
              <w:p w14:paraId="62EF3230" w14:textId="2ACA4271" w:rsidR="00066D5A" w:rsidRPr="001C7B80" w:rsidRDefault="008C6409"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sdt>
          <w:sdtPr>
            <w:rPr>
              <w:rFonts w:ascii="Verdana" w:hAnsi="Verdana" w:cstheme="majorHAnsi"/>
              <w:sz w:val="20"/>
              <w:szCs w:val="20"/>
            </w:rPr>
            <w:id w:val="798489763"/>
            <w14:checkbox>
              <w14:checked w14:val="0"/>
              <w14:checkedState w14:val="2612" w14:font="MS Gothic"/>
              <w14:uncheckedState w14:val="2610" w14:font="MS Gothic"/>
            </w14:checkbox>
          </w:sdtPr>
          <w:sdtContent>
            <w:tc>
              <w:tcPr>
                <w:tcW w:w="680" w:type="dxa"/>
                <w:tcBorders>
                  <w:top w:val="single" w:sz="4" w:space="0" w:color="BFBFBF"/>
                  <w:left w:val="single" w:sz="4" w:space="0" w:color="BFBFBF"/>
                  <w:bottom w:val="single" w:sz="4" w:space="0" w:color="BFBFBF"/>
                  <w:right w:val="single" w:sz="4" w:space="0" w:color="BFBFBF"/>
                </w:tcBorders>
                <w:vAlign w:val="center"/>
              </w:tcPr>
              <w:p w14:paraId="0D6555F3" w14:textId="3C103EC6" w:rsidR="00066D5A" w:rsidRPr="001C7B80" w:rsidRDefault="008C6409"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tc>
          <w:tcPr>
            <w:tcW w:w="2835" w:type="dxa"/>
            <w:tcBorders>
              <w:top w:val="single" w:sz="4" w:space="0" w:color="BFBFBF"/>
              <w:left w:val="single" w:sz="4" w:space="0" w:color="BFBFBF"/>
              <w:bottom w:val="single" w:sz="4" w:space="0" w:color="BFBFBF"/>
              <w:right w:val="single" w:sz="4" w:space="0" w:color="BFBFBF"/>
            </w:tcBorders>
            <w:vAlign w:val="center"/>
          </w:tcPr>
          <w:p w14:paraId="039EFE15" w14:textId="77777777" w:rsidR="00066D5A" w:rsidRPr="001C7B80" w:rsidRDefault="00066D5A" w:rsidP="00A77A13">
            <w:pPr>
              <w:spacing w:line="276" w:lineRule="auto"/>
              <w:rPr>
                <w:rFonts w:ascii="Verdana" w:hAnsi="Verdana" w:cstheme="majorHAnsi"/>
                <w:sz w:val="20"/>
                <w:szCs w:val="20"/>
              </w:rPr>
            </w:pPr>
          </w:p>
        </w:tc>
      </w:tr>
      <w:tr w:rsidR="00066D5A" w:rsidRPr="001C7B80" w14:paraId="07E0F7B5" w14:textId="77777777" w:rsidTr="009A1085">
        <w:trPr>
          <w:jc w:val="center"/>
        </w:trPr>
        <w:tc>
          <w:tcPr>
            <w:tcW w:w="6247"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06445666" w14:textId="1094CB88" w:rsidR="00066D5A" w:rsidRPr="001C7B80" w:rsidRDefault="00000000" w:rsidP="00A77A13">
            <w:pPr>
              <w:spacing w:line="276" w:lineRule="auto"/>
              <w:jc w:val="both"/>
              <w:rPr>
                <w:rFonts w:ascii="Verdana" w:hAnsi="Verdana" w:cstheme="majorHAnsi"/>
                <w:bCs/>
                <w:sz w:val="20"/>
                <w:szCs w:val="20"/>
                <w:lang w:val="es-ES"/>
              </w:rPr>
            </w:pPr>
            <w:r w:rsidRPr="001C7B80">
              <w:rPr>
                <w:rFonts w:ascii="Verdana" w:hAnsi="Verdana" w:cstheme="majorHAnsi"/>
                <w:bCs/>
                <w:sz w:val="20"/>
                <w:szCs w:val="20"/>
                <w:lang w:val="es-ES"/>
              </w:rPr>
              <w:t>Se compromete a comunicar posibles</w:t>
            </w:r>
            <w:r w:rsidR="00C653BA" w:rsidRPr="001C7B80">
              <w:rPr>
                <w:rFonts w:ascii="Verdana" w:hAnsi="Verdana" w:cstheme="majorHAnsi"/>
                <w:bCs/>
                <w:sz w:val="20"/>
                <w:szCs w:val="20"/>
                <w:lang w:val="es-ES"/>
              </w:rPr>
              <w:t xml:space="preserve"> </w:t>
            </w:r>
            <w:r w:rsidRPr="001C7B80">
              <w:rPr>
                <w:rFonts w:ascii="Verdana" w:hAnsi="Verdana" w:cstheme="majorHAnsi"/>
                <w:bCs/>
                <w:sz w:val="20"/>
                <w:szCs w:val="20"/>
                <w:lang w:val="es-ES"/>
              </w:rPr>
              <w:t>irregularidades o sospechas de fraude al canal correspondiente, incluido el SNCA cuando proceda</w:t>
            </w:r>
          </w:p>
        </w:tc>
        <w:sdt>
          <w:sdtPr>
            <w:rPr>
              <w:rFonts w:ascii="Verdana" w:hAnsi="Verdana" w:cstheme="majorHAnsi"/>
              <w:sz w:val="20"/>
              <w:szCs w:val="20"/>
            </w:rPr>
            <w:id w:val="2099058901"/>
            <w14:checkbox>
              <w14:checked w14:val="0"/>
              <w14:checkedState w14:val="2612" w14:font="MS Gothic"/>
              <w14:uncheckedState w14:val="2610" w14:font="MS Gothic"/>
            </w14:checkbox>
          </w:sdtPr>
          <w:sdtContent>
            <w:tc>
              <w:tcPr>
                <w:tcW w:w="680" w:type="dxa"/>
                <w:tcBorders>
                  <w:top w:val="single" w:sz="4" w:space="0" w:color="BFBFBF"/>
                  <w:left w:val="single" w:sz="4" w:space="0" w:color="BFBFBF"/>
                  <w:bottom w:val="single" w:sz="4" w:space="0" w:color="BFBFBF"/>
                  <w:right w:val="single" w:sz="4" w:space="0" w:color="BFBFBF"/>
                </w:tcBorders>
                <w:vAlign w:val="center"/>
              </w:tcPr>
              <w:p w14:paraId="06B32B8C" w14:textId="7417A72C" w:rsidR="00066D5A" w:rsidRPr="001C7B80" w:rsidRDefault="008C6409"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sdt>
          <w:sdtPr>
            <w:rPr>
              <w:rFonts w:ascii="Verdana" w:hAnsi="Verdana" w:cstheme="majorHAnsi"/>
              <w:sz w:val="20"/>
              <w:szCs w:val="20"/>
            </w:rPr>
            <w:id w:val="-1553844258"/>
            <w14:checkbox>
              <w14:checked w14:val="0"/>
              <w14:checkedState w14:val="2612" w14:font="MS Gothic"/>
              <w14:uncheckedState w14:val="2610" w14:font="MS Gothic"/>
            </w14:checkbox>
          </w:sdtPr>
          <w:sdtContent>
            <w:tc>
              <w:tcPr>
                <w:tcW w:w="680" w:type="dxa"/>
                <w:tcBorders>
                  <w:top w:val="single" w:sz="4" w:space="0" w:color="BFBFBF"/>
                  <w:left w:val="single" w:sz="4" w:space="0" w:color="BFBFBF"/>
                  <w:bottom w:val="single" w:sz="4" w:space="0" w:color="BFBFBF"/>
                  <w:right w:val="single" w:sz="4" w:space="0" w:color="BFBFBF"/>
                </w:tcBorders>
                <w:vAlign w:val="center"/>
              </w:tcPr>
              <w:p w14:paraId="229A5EF2" w14:textId="405E547E" w:rsidR="00066D5A" w:rsidRPr="001C7B80" w:rsidRDefault="008C6409"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tc>
          <w:tcPr>
            <w:tcW w:w="2835" w:type="dxa"/>
            <w:tcBorders>
              <w:top w:val="single" w:sz="4" w:space="0" w:color="BFBFBF"/>
              <w:left w:val="single" w:sz="4" w:space="0" w:color="BFBFBF"/>
              <w:bottom w:val="single" w:sz="4" w:space="0" w:color="BFBFBF"/>
              <w:right w:val="single" w:sz="4" w:space="0" w:color="BFBFBF"/>
            </w:tcBorders>
            <w:vAlign w:val="center"/>
          </w:tcPr>
          <w:p w14:paraId="17392F86" w14:textId="77777777" w:rsidR="00066D5A" w:rsidRPr="001C7B80" w:rsidRDefault="00066D5A" w:rsidP="00A77A13">
            <w:pPr>
              <w:spacing w:line="276" w:lineRule="auto"/>
              <w:rPr>
                <w:rFonts w:ascii="Verdana" w:hAnsi="Verdana" w:cstheme="majorHAnsi"/>
                <w:sz w:val="20"/>
                <w:szCs w:val="20"/>
              </w:rPr>
            </w:pPr>
          </w:p>
        </w:tc>
      </w:tr>
    </w:tbl>
    <w:p w14:paraId="5C8B8DEE" w14:textId="5EAF6AF1" w:rsidR="00066D5A" w:rsidRPr="001C7B80" w:rsidRDefault="00000000" w:rsidP="00A77A13">
      <w:pPr>
        <w:pStyle w:val="Ttulo1"/>
        <w:rPr>
          <w:rFonts w:ascii="Verdana" w:hAnsi="Verdana" w:cstheme="majorHAnsi"/>
          <w:color w:val="auto"/>
          <w:sz w:val="20"/>
          <w:szCs w:val="20"/>
          <w:lang w:val="es-ES"/>
        </w:rPr>
      </w:pPr>
      <w:r w:rsidRPr="001C7B80">
        <w:rPr>
          <w:rFonts w:ascii="Verdana" w:eastAsia="Arial" w:hAnsi="Verdana" w:cstheme="majorHAnsi"/>
          <w:color w:val="auto"/>
          <w:sz w:val="20"/>
          <w:szCs w:val="20"/>
          <w:lang w:val="es-ES"/>
        </w:rPr>
        <w:t>1</w:t>
      </w:r>
      <w:r w:rsidR="00A41000" w:rsidRPr="001C7B80">
        <w:rPr>
          <w:rFonts w:ascii="Verdana" w:eastAsia="Arial" w:hAnsi="Verdana" w:cstheme="majorHAnsi"/>
          <w:color w:val="auto"/>
          <w:sz w:val="20"/>
          <w:szCs w:val="20"/>
          <w:lang w:val="es-ES"/>
        </w:rPr>
        <w:t>3</w:t>
      </w:r>
      <w:r w:rsidRPr="001C7B80">
        <w:rPr>
          <w:rFonts w:ascii="Verdana" w:eastAsia="Arial" w:hAnsi="Verdana" w:cstheme="majorHAnsi"/>
          <w:color w:val="auto"/>
          <w:sz w:val="20"/>
          <w:szCs w:val="20"/>
          <w:lang w:val="es-ES"/>
        </w:rPr>
        <w:t>. OBLIGACIONES DEL SOLICITANTE / UNIDAD EJECUTORA</w:t>
      </w:r>
      <w:r w:rsidR="003A2213" w:rsidRPr="001C7B80">
        <w:rPr>
          <w:rFonts w:ascii="Verdana" w:eastAsia="Arial" w:hAnsi="Verdana" w:cstheme="majorHAnsi"/>
          <w:color w:val="auto"/>
          <w:sz w:val="20"/>
          <w:szCs w:val="20"/>
          <w:lang w:val="es-ES"/>
        </w:rPr>
        <w:t xml:space="preserve"> </w:t>
      </w:r>
    </w:p>
    <w:tbl>
      <w:tblPr>
        <w:tblStyle w:val="Tablaconcuadrcula"/>
        <w:tblW w:w="0" w:type="auto"/>
        <w:jc w:val="center"/>
        <w:tblLook w:val="04A0" w:firstRow="1" w:lastRow="0" w:firstColumn="1" w:lastColumn="0" w:noHBand="0" w:noVBand="1"/>
      </w:tblPr>
      <w:tblGrid>
        <w:gridCol w:w="9351"/>
        <w:gridCol w:w="1179"/>
      </w:tblGrid>
      <w:tr w:rsidR="00066D5A" w:rsidRPr="001C7B80" w14:paraId="135420A3" w14:textId="77777777" w:rsidTr="00397511">
        <w:trPr>
          <w:jc w:val="center"/>
        </w:trPr>
        <w:tc>
          <w:tcPr>
            <w:tcW w:w="10530" w:type="dxa"/>
            <w:gridSpan w:val="2"/>
            <w:tcBorders>
              <w:top w:val="single" w:sz="4" w:space="0" w:color="BFBFBF"/>
              <w:left w:val="single" w:sz="4" w:space="0" w:color="BFBFBF"/>
              <w:bottom w:val="single" w:sz="4" w:space="0" w:color="BFBFBF"/>
              <w:right w:val="single" w:sz="4" w:space="0" w:color="BFBFBF"/>
            </w:tcBorders>
            <w:shd w:val="clear" w:color="auto" w:fill="044396"/>
          </w:tcPr>
          <w:p w14:paraId="70D0BF9F" w14:textId="77777777" w:rsidR="00066D5A" w:rsidRPr="001C7B80" w:rsidRDefault="00000000" w:rsidP="00A77A13">
            <w:pPr>
              <w:spacing w:line="276" w:lineRule="auto"/>
              <w:rPr>
                <w:rFonts w:ascii="Verdana" w:hAnsi="Verdana" w:cstheme="majorHAnsi"/>
                <w:sz w:val="20"/>
                <w:szCs w:val="20"/>
              </w:rPr>
            </w:pPr>
            <w:r w:rsidRPr="00397511">
              <w:rPr>
                <w:rFonts w:ascii="Verdana" w:hAnsi="Verdana" w:cstheme="majorHAnsi"/>
                <w:b/>
                <w:color w:val="FFFFFF" w:themeColor="background1"/>
                <w:sz w:val="20"/>
                <w:szCs w:val="20"/>
              </w:rPr>
              <w:t>Aceptación de obligaciones</w:t>
            </w:r>
          </w:p>
        </w:tc>
      </w:tr>
      <w:tr w:rsidR="00066D5A" w:rsidRPr="00EB5C15" w14:paraId="26DCAC43" w14:textId="77777777" w:rsidTr="0092693B">
        <w:trPr>
          <w:jc w:val="center"/>
        </w:trPr>
        <w:tc>
          <w:tcPr>
            <w:tcW w:w="10530" w:type="dxa"/>
            <w:gridSpan w:val="2"/>
            <w:tcBorders>
              <w:top w:val="single" w:sz="4" w:space="0" w:color="BFBFBF"/>
              <w:left w:val="single" w:sz="4" w:space="0" w:color="BFBFBF"/>
              <w:bottom w:val="single" w:sz="4" w:space="0" w:color="BFBFBF"/>
              <w:right w:val="single" w:sz="4" w:space="0" w:color="BFBFBF"/>
            </w:tcBorders>
          </w:tcPr>
          <w:p w14:paraId="5E56FBF1" w14:textId="77777777" w:rsidR="00066D5A" w:rsidRPr="001C7B80" w:rsidRDefault="00000000" w:rsidP="00A77A13">
            <w:pPr>
              <w:spacing w:line="276" w:lineRule="auto"/>
              <w:rPr>
                <w:rFonts w:ascii="Verdana" w:hAnsi="Verdana" w:cstheme="majorHAnsi"/>
                <w:sz w:val="20"/>
                <w:szCs w:val="20"/>
                <w:lang w:val="es-ES"/>
              </w:rPr>
            </w:pPr>
            <w:r w:rsidRPr="001C7B80">
              <w:rPr>
                <w:rFonts w:ascii="Verdana" w:hAnsi="Verdana" w:cstheme="majorHAnsi"/>
                <w:sz w:val="20"/>
                <w:szCs w:val="20"/>
                <w:lang w:val="es-ES"/>
              </w:rPr>
              <w:t>La presentación de esta solicitud implica la aceptación de las obligaciones vinculadas a la ejecución, seguimiento, control, publicidad y justificación de la operación en el marco FEDER.</w:t>
            </w:r>
          </w:p>
          <w:p w14:paraId="1D74DA05" w14:textId="39A7C163" w:rsidR="00A77A13" w:rsidRPr="001C7B80" w:rsidRDefault="00A77A13" w:rsidP="00A77A13">
            <w:pPr>
              <w:spacing w:line="276" w:lineRule="auto"/>
              <w:rPr>
                <w:rFonts w:ascii="Verdana" w:hAnsi="Verdana" w:cstheme="majorHAnsi"/>
                <w:sz w:val="20"/>
                <w:szCs w:val="20"/>
                <w:lang w:val="es-ES"/>
              </w:rPr>
            </w:pPr>
          </w:p>
        </w:tc>
      </w:tr>
      <w:tr w:rsidR="00066D5A" w:rsidRPr="001C7B80" w14:paraId="6D293112" w14:textId="77777777" w:rsidTr="00397511">
        <w:trPr>
          <w:tblHeader/>
          <w:jc w:val="center"/>
        </w:trPr>
        <w:tc>
          <w:tcPr>
            <w:tcW w:w="9351" w:type="dxa"/>
            <w:tcBorders>
              <w:top w:val="single" w:sz="4" w:space="0" w:color="BFBFBF"/>
              <w:left w:val="single" w:sz="4" w:space="0" w:color="BFBFBF"/>
              <w:bottom w:val="single" w:sz="4" w:space="0" w:color="BFBFBF"/>
              <w:right w:val="single" w:sz="4" w:space="0" w:color="BFBFBF"/>
            </w:tcBorders>
            <w:shd w:val="clear" w:color="auto" w:fill="044396"/>
            <w:vAlign w:val="center"/>
          </w:tcPr>
          <w:p w14:paraId="7AC953E3" w14:textId="77777777" w:rsidR="00066D5A" w:rsidRPr="00397511" w:rsidRDefault="00000000" w:rsidP="00A77A13">
            <w:pPr>
              <w:spacing w:line="276" w:lineRule="auto"/>
              <w:jc w:val="center"/>
              <w:rPr>
                <w:rFonts w:ascii="Verdana" w:hAnsi="Verdana" w:cstheme="majorHAnsi"/>
                <w:color w:val="FFFFFF" w:themeColor="background1"/>
                <w:sz w:val="20"/>
                <w:szCs w:val="20"/>
              </w:rPr>
            </w:pPr>
            <w:r w:rsidRPr="00397511">
              <w:rPr>
                <w:rFonts w:ascii="Verdana" w:hAnsi="Verdana" w:cstheme="majorHAnsi"/>
                <w:b/>
                <w:color w:val="FFFFFF" w:themeColor="background1"/>
                <w:sz w:val="20"/>
                <w:szCs w:val="20"/>
              </w:rPr>
              <w:t>Obligación</w:t>
            </w:r>
          </w:p>
        </w:tc>
        <w:tc>
          <w:tcPr>
            <w:tcW w:w="1179" w:type="dxa"/>
            <w:tcBorders>
              <w:top w:val="single" w:sz="4" w:space="0" w:color="BFBFBF"/>
              <w:left w:val="single" w:sz="4" w:space="0" w:color="BFBFBF"/>
              <w:bottom w:val="single" w:sz="4" w:space="0" w:color="BFBFBF"/>
              <w:right w:val="single" w:sz="4" w:space="0" w:color="BFBFBF"/>
            </w:tcBorders>
            <w:shd w:val="clear" w:color="auto" w:fill="044396"/>
            <w:vAlign w:val="center"/>
          </w:tcPr>
          <w:p w14:paraId="18A42B98" w14:textId="77777777" w:rsidR="00066D5A" w:rsidRPr="00397511" w:rsidRDefault="00000000" w:rsidP="00A77A13">
            <w:pPr>
              <w:spacing w:line="276" w:lineRule="auto"/>
              <w:jc w:val="center"/>
              <w:rPr>
                <w:rFonts w:ascii="Verdana" w:hAnsi="Verdana" w:cstheme="majorHAnsi"/>
                <w:color w:val="FFFFFF" w:themeColor="background1"/>
                <w:sz w:val="20"/>
                <w:szCs w:val="20"/>
              </w:rPr>
            </w:pPr>
            <w:r w:rsidRPr="00397511">
              <w:rPr>
                <w:rFonts w:ascii="Verdana" w:hAnsi="Verdana" w:cstheme="majorHAnsi"/>
                <w:b/>
                <w:color w:val="FFFFFF" w:themeColor="background1"/>
                <w:sz w:val="20"/>
                <w:szCs w:val="20"/>
              </w:rPr>
              <w:t>Acepta</w:t>
            </w:r>
          </w:p>
        </w:tc>
      </w:tr>
      <w:tr w:rsidR="00066D5A" w:rsidRPr="001C7B80" w14:paraId="1ECB4B15" w14:textId="77777777" w:rsidTr="0092693B">
        <w:trPr>
          <w:jc w:val="center"/>
        </w:trPr>
        <w:tc>
          <w:tcPr>
            <w:tcW w:w="9351"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604C6AFC" w14:textId="77777777" w:rsidR="00066D5A" w:rsidRPr="001C7B80" w:rsidRDefault="00000000" w:rsidP="001360B2">
            <w:pPr>
              <w:spacing w:line="276" w:lineRule="auto"/>
              <w:jc w:val="both"/>
              <w:rPr>
                <w:rFonts w:ascii="Verdana" w:hAnsi="Verdana" w:cstheme="majorHAnsi"/>
                <w:bCs/>
                <w:sz w:val="20"/>
                <w:szCs w:val="20"/>
                <w:lang w:val="es-ES"/>
              </w:rPr>
            </w:pPr>
            <w:r w:rsidRPr="001C7B80">
              <w:rPr>
                <w:rFonts w:ascii="Verdana" w:hAnsi="Verdana" w:cstheme="majorHAnsi"/>
                <w:bCs/>
                <w:sz w:val="20"/>
                <w:szCs w:val="20"/>
                <w:lang w:val="es-ES"/>
              </w:rPr>
              <w:t>Mantener un sistema de contabilidad separada o código contable específico para la operación</w:t>
            </w:r>
          </w:p>
        </w:tc>
        <w:sdt>
          <w:sdtPr>
            <w:rPr>
              <w:rFonts w:ascii="Verdana" w:hAnsi="Verdana" w:cstheme="majorHAnsi"/>
              <w:sz w:val="20"/>
              <w:szCs w:val="20"/>
            </w:rPr>
            <w:id w:val="-1789189363"/>
            <w14:checkbox>
              <w14:checked w14:val="0"/>
              <w14:checkedState w14:val="2612" w14:font="MS Gothic"/>
              <w14:uncheckedState w14:val="2610" w14:font="MS Gothic"/>
            </w14:checkbox>
          </w:sdtPr>
          <w:sdtContent>
            <w:tc>
              <w:tcPr>
                <w:tcW w:w="1179" w:type="dxa"/>
                <w:tcBorders>
                  <w:top w:val="single" w:sz="4" w:space="0" w:color="BFBFBF"/>
                  <w:left w:val="single" w:sz="4" w:space="0" w:color="BFBFBF"/>
                  <w:bottom w:val="single" w:sz="4" w:space="0" w:color="BFBFBF"/>
                  <w:right w:val="single" w:sz="4" w:space="0" w:color="BFBFBF"/>
                </w:tcBorders>
                <w:vAlign w:val="center"/>
              </w:tcPr>
              <w:p w14:paraId="6EB131AA" w14:textId="7CB7AD63" w:rsidR="00066D5A" w:rsidRPr="001C7B80" w:rsidRDefault="0092693B"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tr>
      <w:tr w:rsidR="00066D5A" w:rsidRPr="001C7B80" w14:paraId="5649DD7D" w14:textId="77777777" w:rsidTr="0092693B">
        <w:trPr>
          <w:jc w:val="center"/>
        </w:trPr>
        <w:tc>
          <w:tcPr>
            <w:tcW w:w="9351"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780C3613" w14:textId="77777777" w:rsidR="00066D5A" w:rsidRPr="001C7B80" w:rsidRDefault="00000000" w:rsidP="001360B2">
            <w:pPr>
              <w:spacing w:line="276" w:lineRule="auto"/>
              <w:jc w:val="both"/>
              <w:rPr>
                <w:rFonts w:ascii="Verdana" w:hAnsi="Verdana" w:cstheme="majorHAnsi"/>
                <w:bCs/>
                <w:sz w:val="20"/>
                <w:szCs w:val="20"/>
                <w:lang w:val="es-ES"/>
              </w:rPr>
            </w:pPr>
            <w:r w:rsidRPr="001C7B80">
              <w:rPr>
                <w:rFonts w:ascii="Verdana" w:hAnsi="Verdana" w:cstheme="majorHAnsi"/>
                <w:bCs/>
                <w:sz w:val="20"/>
                <w:szCs w:val="20"/>
                <w:lang w:val="es-ES"/>
              </w:rPr>
              <w:t>Cumplir la normativa de contratación pública aplicable</w:t>
            </w:r>
          </w:p>
        </w:tc>
        <w:sdt>
          <w:sdtPr>
            <w:rPr>
              <w:rFonts w:ascii="Verdana" w:hAnsi="Verdana" w:cstheme="majorHAnsi"/>
              <w:sz w:val="20"/>
              <w:szCs w:val="20"/>
            </w:rPr>
            <w:id w:val="1663509062"/>
            <w14:checkbox>
              <w14:checked w14:val="0"/>
              <w14:checkedState w14:val="2612" w14:font="MS Gothic"/>
              <w14:uncheckedState w14:val="2610" w14:font="MS Gothic"/>
            </w14:checkbox>
          </w:sdtPr>
          <w:sdtContent>
            <w:tc>
              <w:tcPr>
                <w:tcW w:w="1179" w:type="dxa"/>
                <w:tcBorders>
                  <w:top w:val="single" w:sz="4" w:space="0" w:color="BFBFBF"/>
                  <w:left w:val="single" w:sz="4" w:space="0" w:color="BFBFBF"/>
                  <w:bottom w:val="single" w:sz="4" w:space="0" w:color="BFBFBF"/>
                  <w:right w:val="single" w:sz="4" w:space="0" w:color="BFBFBF"/>
                </w:tcBorders>
                <w:vAlign w:val="center"/>
              </w:tcPr>
              <w:p w14:paraId="078361C1" w14:textId="0B022A18" w:rsidR="00066D5A" w:rsidRPr="001C7B80" w:rsidRDefault="0092693B"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tr>
      <w:tr w:rsidR="00066D5A" w:rsidRPr="001C7B80" w14:paraId="45FD44FC" w14:textId="77777777" w:rsidTr="00E019A4">
        <w:trPr>
          <w:jc w:val="center"/>
        </w:trPr>
        <w:tc>
          <w:tcPr>
            <w:tcW w:w="9351"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6AC2DCF9" w14:textId="77777777" w:rsidR="00066D5A" w:rsidRPr="001C7B80" w:rsidRDefault="00000000" w:rsidP="001360B2">
            <w:pPr>
              <w:spacing w:line="276" w:lineRule="auto"/>
              <w:jc w:val="both"/>
              <w:rPr>
                <w:rFonts w:ascii="Verdana" w:hAnsi="Verdana" w:cstheme="majorHAnsi"/>
                <w:bCs/>
                <w:sz w:val="20"/>
                <w:szCs w:val="20"/>
                <w:lang w:val="es-ES"/>
              </w:rPr>
            </w:pPr>
            <w:r w:rsidRPr="001C7B80">
              <w:rPr>
                <w:rFonts w:ascii="Verdana" w:hAnsi="Verdana" w:cstheme="majorHAnsi"/>
                <w:bCs/>
                <w:sz w:val="20"/>
                <w:szCs w:val="20"/>
                <w:lang w:val="es-ES"/>
              </w:rPr>
              <w:t>Cumplir las obligaciones de información, comunicación y visibilidad FEDER</w:t>
            </w:r>
          </w:p>
        </w:tc>
        <w:sdt>
          <w:sdtPr>
            <w:rPr>
              <w:rFonts w:ascii="Verdana" w:hAnsi="Verdana" w:cstheme="majorHAnsi"/>
              <w:sz w:val="20"/>
              <w:szCs w:val="20"/>
            </w:rPr>
            <w:id w:val="697425462"/>
            <w14:checkbox>
              <w14:checked w14:val="0"/>
              <w14:checkedState w14:val="2612" w14:font="MS Gothic"/>
              <w14:uncheckedState w14:val="2610" w14:font="MS Gothic"/>
            </w14:checkbox>
          </w:sdtPr>
          <w:sdtContent>
            <w:tc>
              <w:tcPr>
                <w:tcW w:w="1179" w:type="dxa"/>
                <w:tcBorders>
                  <w:top w:val="single" w:sz="4" w:space="0" w:color="BFBFBF"/>
                  <w:left w:val="single" w:sz="4" w:space="0" w:color="BFBFBF"/>
                  <w:bottom w:val="single" w:sz="4" w:space="0" w:color="BFBFBF" w:themeColor="background1" w:themeShade="BF"/>
                  <w:right w:val="single" w:sz="4" w:space="0" w:color="BFBFBF"/>
                </w:tcBorders>
                <w:vAlign w:val="center"/>
              </w:tcPr>
              <w:p w14:paraId="50A4311F" w14:textId="1149D8CD" w:rsidR="00066D5A" w:rsidRPr="001C7B80" w:rsidRDefault="0092693B"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tr>
      <w:tr w:rsidR="00066D5A" w:rsidRPr="001C7B80" w14:paraId="6433481C" w14:textId="77777777" w:rsidTr="00E019A4">
        <w:trPr>
          <w:jc w:val="center"/>
        </w:trPr>
        <w:tc>
          <w:tcPr>
            <w:tcW w:w="9351"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384DF9DF" w14:textId="77777777" w:rsidR="00066D5A" w:rsidRPr="001C7B80" w:rsidRDefault="00000000" w:rsidP="001360B2">
            <w:pPr>
              <w:spacing w:line="276" w:lineRule="auto"/>
              <w:jc w:val="both"/>
              <w:rPr>
                <w:rFonts w:ascii="Verdana" w:hAnsi="Verdana" w:cstheme="majorHAnsi"/>
                <w:bCs/>
                <w:sz w:val="20"/>
                <w:szCs w:val="20"/>
                <w:lang w:val="es-ES"/>
              </w:rPr>
            </w:pPr>
            <w:r w:rsidRPr="001C7B80">
              <w:rPr>
                <w:rFonts w:ascii="Verdana" w:hAnsi="Verdana" w:cstheme="majorHAnsi"/>
                <w:bCs/>
                <w:sz w:val="20"/>
                <w:szCs w:val="20"/>
                <w:lang w:val="es-ES"/>
              </w:rPr>
              <w:lastRenderedPageBreak/>
              <w:t>Facilitar la información necesaria para seguimiento, verificación, control y auditoría</w:t>
            </w:r>
          </w:p>
        </w:tc>
        <w:sdt>
          <w:sdtPr>
            <w:rPr>
              <w:rFonts w:ascii="Verdana" w:hAnsi="Verdana" w:cstheme="majorHAnsi"/>
              <w:sz w:val="20"/>
              <w:szCs w:val="20"/>
            </w:rPr>
            <w:id w:val="-1733001273"/>
            <w14:checkbox>
              <w14:checked w14:val="0"/>
              <w14:checkedState w14:val="2612" w14:font="MS Gothic"/>
              <w14:uncheckedState w14:val="2610" w14:font="MS Gothic"/>
            </w14:checkbox>
          </w:sdtPr>
          <w:sdtContent>
            <w:tc>
              <w:tcPr>
                <w:tcW w:w="1179" w:type="dxa"/>
                <w:tcBorders>
                  <w:top w:val="single" w:sz="4" w:space="0" w:color="BFBFBF" w:themeColor="background1" w:themeShade="BF"/>
                  <w:left w:val="single" w:sz="4" w:space="0" w:color="BFBFBF"/>
                  <w:bottom w:val="single" w:sz="4" w:space="0" w:color="BFBFBF"/>
                  <w:right w:val="single" w:sz="4" w:space="0" w:color="BFBFBF"/>
                </w:tcBorders>
                <w:vAlign w:val="center"/>
              </w:tcPr>
              <w:p w14:paraId="2277ACF7" w14:textId="21BD508F" w:rsidR="00066D5A" w:rsidRPr="001C7B80" w:rsidRDefault="0092693B"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tr>
      <w:tr w:rsidR="00066D5A" w:rsidRPr="001C7B80" w14:paraId="08948385" w14:textId="77777777" w:rsidTr="0092693B">
        <w:trPr>
          <w:jc w:val="center"/>
        </w:trPr>
        <w:tc>
          <w:tcPr>
            <w:tcW w:w="9351"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3A2627EB" w14:textId="77777777" w:rsidR="00066D5A" w:rsidRPr="001C7B80" w:rsidRDefault="00000000" w:rsidP="001360B2">
            <w:pPr>
              <w:spacing w:line="276" w:lineRule="auto"/>
              <w:jc w:val="both"/>
              <w:rPr>
                <w:rFonts w:ascii="Verdana" w:hAnsi="Verdana" w:cstheme="majorHAnsi"/>
                <w:bCs/>
                <w:sz w:val="20"/>
                <w:szCs w:val="20"/>
                <w:lang w:val="es-ES"/>
              </w:rPr>
            </w:pPr>
            <w:r w:rsidRPr="001C7B80">
              <w:rPr>
                <w:rFonts w:ascii="Verdana" w:hAnsi="Verdana" w:cstheme="majorHAnsi"/>
                <w:bCs/>
                <w:sz w:val="20"/>
                <w:szCs w:val="20"/>
                <w:lang w:val="es-ES"/>
              </w:rPr>
              <w:t>Evitar doble financiación y comunicar cualquier ayuda o financiación adicional</w:t>
            </w:r>
          </w:p>
        </w:tc>
        <w:sdt>
          <w:sdtPr>
            <w:rPr>
              <w:rFonts w:ascii="Verdana" w:hAnsi="Verdana" w:cstheme="majorHAnsi"/>
              <w:sz w:val="20"/>
              <w:szCs w:val="20"/>
            </w:rPr>
            <w:id w:val="-365751066"/>
            <w14:checkbox>
              <w14:checked w14:val="0"/>
              <w14:checkedState w14:val="2612" w14:font="MS Gothic"/>
              <w14:uncheckedState w14:val="2610" w14:font="MS Gothic"/>
            </w14:checkbox>
          </w:sdtPr>
          <w:sdtContent>
            <w:tc>
              <w:tcPr>
                <w:tcW w:w="1179" w:type="dxa"/>
                <w:tcBorders>
                  <w:top w:val="single" w:sz="4" w:space="0" w:color="BFBFBF"/>
                  <w:left w:val="single" w:sz="4" w:space="0" w:color="BFBFBF"/>
                  <w:bottom w:val="single" w:sz="4" w:space="0" w:color="BFBFBF"/>
                  <w:right w:val="single" w:sz="4" w:space="0" w:color="BFBFBF"/>
                </w:tcBorders>
                <w:vAlign w:val="center"/>
              </w:tcPr>
              <w:p w14:paraId="64D633F7" w14:textId="7D7BEC26" w:rsidR="00066D5A" w:rsidRPr="001C7B80" w:rsidRDefault="0092693B"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tr>
      <w:tr w:rsidR="00066D5A" w:rsidRPr="001C7B80" w14:paraId="2AA4C40F" w14:textId="77777777" w:rsidTr="0092693B">
        <w:trPr>
          <w:jc w:val="center"/>
        </w:trPr>
        <w:tc>
          <w:tcPr>
            <w:tcW w:w="9351"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12AC9B5E" w14:textId="77777777" w:rsidR="00066D5A" w:rsidRPr="001C7B80" w:rsidRDefault="00000000" w:rsidP="001360B2">
            <w:pPr>
              <w:spacing w:line="276" w:lineRule="auto"/>
              <w:jc w:val="both"/>
              <w:rPr>
                <w:rFonts w:ascii="Verdana" w:hAnsi="Verdana" w:cstheme="majorHAnsi"/>
                <w:bCs/>
                <w:sz w:val="20"/>
                <w:szCs w:val="20"/>
                <w:lang w:val="es-ES"/>
              </w:rPr>
            </w:pPr>
            <w:r w:rsidRPr="001C7B80">
              <w:rPr>
                <w:rFonts w:ascii="Verdana" w:hAnsi="Verdana" w:cstheme="majorHAnsi"/>
                <w:bCs/>
                <w:sz w:val="20"/>
                <w:szCs w:val="20"/>
                <w:lang w:val="es-ES"/>
              </w:rPr>
              <w:t>No incluir gastos de asistencia técnica de gestión del programa dentro de la operación</w:t>
            </w:r>
          </w:p>
        </w:tc>
        <w:sdt>
          <w:sdtPr>
            <w:rPr>
              <w:rFonts w:ascii="Verdana" w:hAnsi="Verdana" w:cstheme="majorHAnsi"/>
              <w:sz w:val="20"/>
              <w:szCs w:val="20"/>
            </w:rPr>
            <w:id w:val="1490210851"/>
            <w14:checkbox>
              <w14:checked w14:val="0"/>
              <w14:checkedState w14:val="2612" w14:font="MS Gothic"/>
              <w14:uncheckedState w14:val="2610" w14:font="MS Gothic"/>
            </w14:checkbox>
          </w:sdtPr>
          <w:sdtContent>
            <w:tc>
              <w:tcPr>
                <w:tcW w:w="1179" w:type="dxa"/>
                <w:tcBorders>
                  <w:top w:val="single" w:sz="4" w:space="0" w:color="BFBFBF"/>
                  <w:left w:val="single" w:sz="4" w:space="0" w:color="BFBFBF"/>
                  <w:bottom w:val="single" w:sz="4" w:space="0" w:color="BFBFBF"/>
                  <w:right w:val="single" w:sz="4" w:space="0" w:color="BFBFBF"/>
                </w:tcBorders>
                <w:vAlign w:val="center"/>
              </w:tcPr>
              <w:p w14:paraId="02D1187A" w14:textId="1901FD7C" w:rsidR="00066D5A" w:rsidRPr="001C7B80" w:rsidRDefault="0092693B" w:rsidP="00A77A13">
                <w:pPr>
                  <w:spacing w:line="276" w:lineRule="auto"/>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tr>
      <w:tr w:rsidR="004F1F8C" w:rsidRPr="001C7B80" w14:paraId="6ABDA577" w14:textId="77777777" w:rsidTr="004F1F8C">
        <w:trPr>
          <w:trHeight w:val="749"/>
          <w:jc w:val="center"/>
        </w:trPr>
        <w:tc>
          <w:tcPr>
            <w:tcW w:w="9351"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51290925" w14:textId="7405D837" w:rsidR="004F1F8C" w:rsidRPr="001C7B80" w:rsidRDefault="004F1F8C" w:rsidP="001360B2">
            <w:pPr>
              <w:spacing w:line="276" w:lineRule="auto"/>
              <w:jc w:val="both"/>
              <w:rPr>
                <w:rFonts w:ascii="Verdana" w:hAnsi="Verdana" w:cstheme="majorHAnsi"/>
                <w:bCs/>
                <w:sz w:val="20"/>
                <w:szCs w:val="20"/>
                <w:lang w:val="es-ES"/>
              </w:rPr>
            </w:pPr>
            <w:r w:rsidRPr="001C7B80">
              <w:rPr>
                <w:rFonts w:ascii="Verdana" w:hAnsi="Verdana" w:cstheme="majorHAnsi"/>
                <w:sz w:val="20"/>
                <w:szCs w:val="20"/>
                <w:lang w:val="es-ES"/>
              </w:rPr>
              <w:t>La Unidad ejecutora de la operación está obligada a informar sobre el nivel de logro y consecución de los indicadores de realización al mismo tiempo que justifica los gastos para ser declarados en solicitudes de reembolso.</w:t>
            </w:r>
          </w:p>
        </w:tc>
        <w:sdt>
          <w:sdtPr>
            <w:rPr>
              <w:rFonts w:ascii="Verdana" w:hAnsi="Verdana" w:cstheme="majorHAnsi"/>
              <w:sz w:val="20"/>
              <w:szCs w:val="20"/>
              <w:lang w:val="es-ES"/>
            </w:rPr>
            <w:id w:val="-569193678"/>
            <w14:checkbox>
              <w14:checked w14:val="0"/>
              <w14:checkedState w14:val="2612" w14:font="MS Gothic"/>
              <w14:uncheckedState w14:val="2610" w14:font="MS Gothic"/>
            </w14:checkbox>
          </w:sdtPr>
          <w:sdtContent>
            <w:tc>
              <w:tcPr>
                <w:tcW w:w="1179" w:type="dxa"/>
                <w:tcBorders>
                  <w:top w:val="single" w:sz="4" w:space="0" w:color="BFBFBF"/>
                  <w:left w:val="single" w:sz="4" w:space="0" w:color="BFBFBF"/>
                  <w:bottom w:val="single" w:sz="4" w:space="0" w:color="BFBFBF"/>
                  <w:right w:val="single" w:sz="4" w:space="0" w:color="BFBFBF"/>
                </w:tcBorders>
                <w:vAlign w:val="center"/>
              </w:tcPr>
              <w:p w14:paraId="2E50BF0A" w14:textId="2163AD3A" w:rsidR="004F1F8C" w:rsidRPr="001C7B80" w:rsidRDefault="0070359F" w:rsidP="00A77A13">
                <w:pPr>
                  <w:spacing w:line="276" w:lineRule="auto"/>
                  <w:jc w:val="center"/>
                  <w:rPr>
                    <w:rFonts w:ascii="Verdana" w:hAnsi="Verdana" w:cstheme="majorHAnsi"/>
                    <w:sz w:val="20"/>
                    <w:szCs w:val="20"/>
                    <w:lang w:val="es-ES"/>
                  </w:rPr>
                </w:pPr>
                <w:r w:rsidRPr="001C7B80">
                  <w:rPr>
                    <w:rFonts w:ascii="Segoe UI Symbol" w:eastAsia="MS Gothic" w:hAnsi="Segoe UI Symbol" w:cs="Segoe UI Symbol"/>
                    <w:sz w:val="20"/>
                    <w:szCs w:val="20"/>
                    <w:lang w:val="es-ES"/>
                  </w:rPr>
                  <w:t>☐</w:t>
                </w:r>
              </w:p>
            </w:tc>
          </w:sdtContent>
        </w:sdt>
      </w:tr>
      <w:tr w:rsidR="00EF45F8" w:rsidRPr="001C7B80" w14:paraId="332DBF1B" w14:textId="77777777" w:rsidTr="004F1F8C">
        <w:trPr>
          <w:trHeight w:val="749"/>
          <w:jc w:val="center"/>
        </w:trPr>
        <w:tc>
          <w:tcPr>
            <w:tcW w:w="9351"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608AAA0F" w14:textId="7C1BE77A" w:rsidR="00EF45F8" w:rsidRPr="001C7B80" w:rsidRDefault="00EF45F8" w:rsidP="001360B2">
            <w:pPr>
              <w:spacing w:line="276" w:lineRule="auto"/>
              <w:jc w:val="both"/>
              <w:rPr>
                <w:rFonts w:ascii="Verdana" w:hAnsi="Verdana" w:cstheme="majorHAnsi"/>
                <w:sz w:val="20"/>
                <w:szCs w:val="20"/>
                <w:lang w:val="es-ES"/>
              </w:rPr>
            </w:pPr>
            <w:r w:rsidRPr="001C7B80">
              <w:rPr>
                <w:rFonts w:ascii="Verdana" w:hAnsi="Verdana" w:cstheme="majorHAnsi"/>
                <w:sz w:val="20"/>
                <w:szCs w:val="20"/>
                <w:lang w:val="es-ES"/>
              </w:rPr>
              <w:t>Todos los documentos justificativos relacionados con la operación deberán conservarse en el nivel adecuado durante un plazo de cinco años a partir del 31 de diciembre del año en que la autoridad de gestión efectúe el último pago al beneficiario.</w:t>
            </w:r>
          </w:p>
        </w:tc>
        <w:sdt>
          <w:sdtPr>
            <w:rPr>
              <w:rFonts w:ascii="Verdana" w:hAnsi="Verdana" w:cstheme="majorHAnsi"/>
              <w:sz w:val="20"/>
              <w:szCs w:val="20"/>
              <w:lang w:val="es-ES"/>
            </w:rPr>
            <w:id w:val="-1938826251"/>
            <w14:checkbox>
              <w14:checked w14:val="0"/>
              <w14:checkedState w14:val="2612" w14:font="MS Gothic"/>
              <w14:uncheckedState w14:val="2610" w14:font="MS Gothic"/>
            </w14:checkbox>
          </w:sdtPr>
          <w:sdtContent>
            <w:tc>
              <w:tcPr>
                <w:tcW w:w="1179" w:type="dxa"/>
                <w:tcBorders>
                  <w:top w:val="single" w:sz="4" w:space="0" w:color="BFBFBF"/>
                  <w:left w:val="single" w:sz="4" w:space="0" w:color="BFBFBF"/>
                  <w:bottom w:val="single" w:sz="4" w:space="0" w:color="BFBFBF"/>
                  <w:right w:val="single" w:sz="4" w:space="0" w:color="BFBFBF"/>
                </w:tcBorders>
                <w:vAlign w:val="center"/>
              </w:tcPr>
              <w:p w14:paraId="42AAF2B4" w14:textId="5F4F8006" w:rsidR="00EF45F8" w:rsidRPr="001C7B80" w:rsidRDefault="0070359F" w:rsidP="00A77A13">
                <w:pPr>
                  <w:spacing w:line="276" w:lineRule="auto"/>
                  <w:jc w:val="center"/>
                  <w:rPr>
                    <w:rFonts w:ascii="Verdana" w:hAnsi="Verdana" w:cstheme="majorHAnsi"/>
                    <w:sz w:val="20"/>
                    <w:szCs w:val="20"/>
                    <w:lang w:val="es-ES"/>
                  </w:rPr>
                </w:pPr>
                <w:r w:rsidRPr="001C7B80">
                  <w:rPr>
                    <w:rFonts w:ascii="Segoe UI Symbol" w:eastAsia="MS Gothic" w:hAnsi="Segoe UI Symbol" w:cs="Segoe UI Symbol"/>
                    <w:sz w:val="20"/>
                    <w:szCs w:val="20"/>
                    <w:lang w:val="es-ES"/>
                  </w:rPr>
                  <w:t>☐</w:t>
                </w:r>
              </w:p>
            </w:tc>
          </w:sdtContent>
        </w:sdt>
      </w:tr>
      <w:tr w:rsidR="00EF45F8" w:rsidRPr="001C7B80" w14:paraId="777C26F3" w14:textId="77777777" w:rsidTr="004F1F8C">
        <w:trPr>
          <w:trHeight w:val="749"/>
          <w:jc w:val="center"/>
        </w:trPr>
        <w:tc>
          <w:tcPr>
            <w:tcW w:w="9351"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7491861E" w14:textId="29BF38BE" w:rsidR="00EF45F8" w:rsidRPr="001C7B80" w:rsidRDefault="0070359F" w:rsidP="001360B2">
            <w:pPr>
              <w:spacing w:line="276" w:lineRule="auto"/>
              <w:jc w:val="both"/>
              <w:rPr>
                <w:rFonts w:ascii="Verdana" w:hAnsi="Verdana" w:cstheme="majorHAnsi"/>
                <w:sz w:val="20"/>
                <w:szCs w:val="20"/>
                <w:lang w:val="es-ES"/>
              </w:rPr>
            </w:pPr>
            <w:r w:rsidRPr="001C7B80">
              <w:rPr>
                <w:rFonts w:ascii="Verdana" w:hAnsi="Verdana" w:cstheme="majorHAnsi"/>
                <w:sz w:val="20"/>
                <w:szCs w:val="20"/>
                <w:lang w:val="es-ES"/>
              </w:rPr>
              <w:t>O</w:t>
            </w:r>
            <w:r w:rsidR="00EF45F8" w:rsidRPr="001C7B80">
              <w:rPr>
                <w:rFonts w:ascii="Verdana" w:hAnsi="Verdana" w:cstheme="majorHAnsi"/>
                <w:sz w:val="20"/>
                <w:szCs w:val="20"/>
                <w:lang w:val="es-ES"/>
              </w:rPr>
              <w:t>bligación de aplicar medidas antifraude eficaces y proporcionadas en su ámbito de gestión, cumplir con la normativa en materia de contratación pública, evitar doble financiación, falsificaciones de documentos, etc., así como proporcionar información para la detección de posibles “banderas rojas” (incluye la contratación amañada, las licitaciones colusorias, los conflictos de interés, la manipulación de ofertas y el fraccionamiento del gasto).</w:t>
            </w:r>
            <w:r w:rsidRPr="001C7B80">
              <w:rPr>
                <w:rFonts w:ascii="Verdana" w:hAnsi="Verdana" w:cstheme="majorHAnsi"/>
                <w:sz w:val="20"/>
                <w:szCs w:val="20"/>
                <w:lang w:val="es-ES"/>
              </w:rPr>
              <w:t xml:space="preserve"> </w:t>
            </w:r>
          </w:p>
        </w:tc>
        <w:sdt>
          <w:sdtPr>
            <w:rPr>
              <w:rFonts w:ascii="Verdana" w:hAnsi="Verdana" w:cstheme="majorHAnsi"/>
              <w:sz w:val="20"/>
              <w:szCs w:val="20"/>
              <w:lang w:val="es-ES"/>
            </w:rPr>
            <w:id w:val="1690947403"/>
            <w14:checkbox>
              <w14:checked w14:val="0"/>
              <w14:checkedState w14:val="2612" w14:font="MS Gothic"/>
              <w14:uncheckedState w14:val="2610" w14:font="MS Gothic"/>
            </w14:checkbox>
          </w:sdtPr>
          <w:sdtContent>
            <w:tc>
              <w:tcPr>
                <w:tcW w:w="1179" w:type="dxa"/>
                <w:tcBorders>
                  <w:top w:val="single" w:sz="4" w:space="0" w:color="BFBFBF"/>
                  <w:left w:val="single" w:sz="4" w:space="0" w:color="BFBFBF"/>
                  <w:bottom w:val="single" w:sz="4" w:space="0" w:color="BFBFBF"/>
                  <w:right w:val="single" w:sz="4" w:space="0" w:color="BFBFBF"/>
                </w:tcBorders>
                <w:vAlign w:val="center"/>
              </w:tcPr>
              <w:p w14:paraId="0DD31FEB" w14:textId="645000F3" w:rsidR="00EF45F8" w:rsidRPr="001C7B80" w:rsidRDefault="0070359F" w:rsidP="00A77A13">
                <w:pPr>
                  <w:spacing w:line="276" w:lineRule="auto"/>
                  <w:jc w:val="center"/>
                  <w:rPr>
                    <w:rFonts w:ascii="Verdana" w:hAnsi="Verdana" w:cstheme="majorHAnsi"/>
                    <w:sz w:val="20"/>
                    <w:szCs w:val="20"/>
                    <w:lang w:val="es-ES"/>
                  </w:rPr>
                </w:pPr>
                <w:r w:rsidRPr="001C7B80">
                  <w:rPr>
                    <w:rFonts w:ascii="Segoe UI Symbol" w:eastAsia="MS Gothic" w:hAnsi="Segoe UI Symbol" w:cs="Segoe UI Symbol"/>
                    <w:sz w:val="20"/>
                    <w:szCs w:val="20"/>
                    <w:lang w:val="es-ES"/>
                  </w:rPr>
                  <w:t>☐</w:t>
                </w:r>
              </w:p>
            </w:tc>
          </w:sdtContent>
        </w:sdt>
      </w:tr>
      <w:tr w:rsidR="00CF05BD" w:rsidRPr="001C7B80" w14:paraId="40F0A6B0" w14:textId="77777777" w:rsidTr="004F1F8C">
        <w:trPr>
          <w:trHeight w:val="749"/>
          <w:jc w:val="center"/>
        </w:trPr>
        <w:tc>
          <w:tcPr>
            <w:tcW w:w="9351"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14C1F26B" w14:textId="038C0122" w:rsidR="00CF05BD" w:rsidRPr="001C7B80" w:rsidRDefault="00CF05BD" w:rsidP="001360B2">
            <w:pPr>
              <w:spacing w:line="276" w:lineRule="auto"/>
              <w:jc w:val="both"/>
              <w:rPr>
                <w:rFonts w:ascii="Verdana" w:hAnsi="Verdana" w:cstheme="majorHAnsi"/>
                <w:sz w:val="20"/>
                <w:szCs w:val="20"/>
                <w:lang w:val="es-ES"/>
              </w:rPr>
            </w:pPr>
            <w:r w:rsidRPr="001C7B80">
              <w:rPr>
                <w:rFonts w:ascii="Verdana" w:hAnsi="Verdana" w:cstheme="majorHAnsi"/>
                <w:sz w:val="20"/>
                <w:szCs w:val="20"/>
                <w:lang w:val="es-ES"/>
              </w:rPr>
              <w:t>Se compromete a comunicar al organismo intermedio de gestión las irregularidades y sospechas de fraude y la existencia de cualquier caso que pudiera perjudicar la reputación de la política de cohesión</w:t>
            </w:r>
            <w:r w:rsidR="00E77ABB" w:rsidRPr="001C7B80">
              <w:rPr>
                <w:rFonts w:ascii="Verdana" w:hAnsi="Verdana" w:cstheme="majorHAnsi"/>
                <w:sz w:val="20"/>
                <w:szCs w:val="20"/>
                <w:lang w:val="es-ES"/>
              </w:rPr>
              <w:t>.</w:t>
            </w:r>
          </w:p>
        </w:tc>
        <w:sdt>
          <w:sdtPr>
            <w:rPr>
              <w:rFonts w:ascii="Verdana" w:hAnsi="Verdana" w:cstheme="majorHAnsi"/>
              <w:sz w:val="20"/>
              <w:szCs w:val="20"/>
              <w:lang w:val="es-ES"/>
            </w:rPr>
            <w:id w:val="-1265073478"/>
            <w14:checkbox>
              <w14:checked w14:val="0"/>
              <w14:checkedState w14:val="2612" w14:font="MS Gothic"/>
              <w14:uncheckedState w14:val="2610" w14:font="MS Gothic"/>
            </w14:checkbox>
          </w:sdtPr>
          <w:sdtContent>
            <w:tc>
              <w:tcPr>
                <w:tcW w:w="1179" w:type="dxa"/>
                <w:tcBorders>
                  <w:top w:val="single" w:sz="4" w:space="0" w:color="BFBFBF"/>
                  <w:left w:val="single" w:sz="4" w:space="0" w:color="BFBFBF"/>
                  <w:bottom w:val="single" w:sz="4" w:space="0" w:color="BFBFBF"/>
                  <w:right w:val="single" w:sz="4" w:space="0" w:color="BFBFBF"/>
                </w:tcBorders>
                <w:vAlign w:val="center"/>
              </w:tcPr>
              <w:p w14:paraId="6F7D9CAE" w14:textId="411E1E97" w:rsidR="00CF05BD" w:rsidRPr="001C7B80" w:rsidRDefault="00CF05BD" w:rsidP="00A77A13">
                <w:pPr>
                  <w:spacing w:line="276" w:lineRule="auto"/>
                  <w:jc w:val="center"/>
                  <w:rPr>
                    <w:rFonts w:ascii="Verdana" w:hAnsi="Verdana" w:cstheme="majorHAnsi"/>
                    <w:sz w:val="20"/>
                    <w:szCs w:val="20"/>
                    <w:lang w:val="es-ES"/>
                  </w:rPr>
                </w:pPr>
                <w:r w:rsidRPr="001C7B80">
                  <w:rPr>
                    <w:rFonts w:ascii="Segoe UI Symbol" w:eastAsia="MS Gothic" w:hAnsi="Segoe UI Symbol" w:cs="Segoe UI Symbol"/>
                    <w:sz w:val="20"/>
                    <w:szCs w:val="20"/>
                    <w:lang w:val="es-ES"/>
                  </w:rPr>
                  <w:t>☐</w:t>
                </w:r>
              </w:p>
            </w:tc>
          </w:sdtContent>
        </w:sdt>
      </w:tr>
      <w:tr w:rsidR="00EF45F8" w:rsidRPr="001C7B80" w14:paraId="5F9AC1F3" w14:textId="77777777" w:rsidTr="004F1F8C">
        <w:trPr>
          <w:trHeight w:val="749"/>
          <w:jc w:val="center"/>
        </w:trPr>
        <w:tc>
          <w:tcPr>
            <w:tcW w:w="9351" w:type="dxa"/>
            <w:tcBorders>
              <w:top w:val="single" w:sz="4" w:space="0" w:color="BFBFBF"/>
              <w:left w:val="single" w:sz="4" w:space="0" w:color="BFBFBF"/>
              <w:bottom w:val="single" w:sz="4" w:space="0" w:color="BFBFBF"/>
              <w:right w:val="single" w:sz="4" w:space="0" w:color="BFBFBF"/>
            </w:tcBorders>
            <w:shd w:val="clear" w:color="auto" w:fill="F3F6F7"/>
            <w:vAlign w:val="center"/>
          </w:tcPr>
          <w:p w14:paraId="75DF95FF" w14:textId="66CFF9F4" w:rsidR="00EF45F8" w:rsidRPr="001C7B80" w:rsidRDefault="0070359F" w:rsidP="001360B2">
            <w:pPr>
              <w:spacing w:line="276" w:lineRule="auto"/>
              <w:jc w:val="both"/>
              <w:rPr>
                <w:rFonts w:ascii="Verdana" w:hAnsi="Verdana" w:cstheme="majorHAnsi"/>
                <w:sz w:val="20"/>
                <w:szCs w:val="20"/>
                <w:lang w:val="es-ES"/>
              </w:rPr>
            </w:pPr>
            <w:r w:rsidRPr="001C7B80">
              <w:rPr>
                <w:rFonts w:ascii="Verdana" w:hAnsi="Verdana" w:cstheme="majorHAnsi"/>
                <w:sz w:val="20"/>
                <w:szCs w:val="20"/>
                <w:lang w:val="es-ES"/>
              </w:rPr>
              <w:t>Todas las personas de la Unidad Ejecutora, participantes en la operación, deberán cumplimentar una declaración de ausencia de conflicto de intereses. (DACI)</w:t>
            </w:r>
          </w:p>
        </w:tc>
        <w:sdt>
          <w:sdtPr>
            <w:rPr>
              <w:rFonts w:ascii="Verdana" w:hAnsi="Verdana" w:cstheme="majorHAnsi"/>
              <w:sz w:val="20"/>
              <w:szCs w:val="20"/>
              <w:lang w:val="es-ES"/>
            </w:rPr>
            <w:id w:val="-785963484"/>
            <w14:checkbox>
              <w14:checked w14:val="0"/>
              <w14:checkedState w14:val="2612" w14:font="MS Gothic"/>
              <w14:uncheckedState w14:val="2610" w14:font="MS Gothic"/>
            </w14:checkbox>
          </w:sdtPr>
          <w:sdtContent>
            <w:tc>
              <w:tcPr>
                <w:tcW w:w="1179" w:type="dxa"/>
                <w:tcBorders>
                  <w:top w:val="single" w:sz="4" w:space="0" w:color="BFBFBF"/>
                  <w:left w:val="single" w:sz="4" w:space="0" w:color="BFBFBF"/>
                  <w:bottom w:val="single" w:sz="4" w:space="0" w:color="BFBFBF"/>
                  <w:right w:val="single" w:sz="4" w:space="0" w:color="BFBFBF"/>
                </w:tcBorders>
                <w:vAlign w:val="center"/>
              </w:tcPr>
              <w:p w14:paraId="1D8A5991" w14:textId="4452E178" w:rsidR="00EF45F8" w:rsidRPr="001C7B80" w:rsidRDefault="0070359F" w:rsidP="00A77A13">
                <w:pPr>
                  <w:spacing w:line="276" w:lineRule="auto"/>
                  <w:jc w:val="center"/>
                  <w:rPr>
                    <w:rFonts w:ascii="Verdana" w:hAnsi="Verdana" w:cstheme="majorHAnsi"/>
                    <w:sz w:val="20"/>
                    <w:szCs w:val="20"/>
                    <w:lang w:val="es-ES"/>
                  </w:rPr>
                </w:pPr>
                <w:r w:rsidRPr="001C7B80">
                  <w:rPr>
                    <w:rFonts w:ascii="Segoe UI Symbol" w:eastAsia="MS Gothic" w:hAnsi="Segoe UI Symbol" w:cs="Segoe UI Symbol"/>
                    <w:sz w:val="20"/>
                    <w:szCs w:val="20"/>
                    <w:lang w:val="es-ES"/>
                  </w:rPr>
                  <w:t>☐</w:t>
                </w:r>
              </w:p>
            </w:tc>
          </w:sdtContent>
        </w:sdt>
      </w:tr>
    </w:tbl>
    <w:p w14:paraId="7FF430D1" w14:textId="3054F9F3" w:rsidR="008452BF" w:rsidRPr="001C7B80" w:rsidRDefault="008452BF" w:rsidP="00A77A13">
      <w:pPr>
        <w:pStyle w:val="Ttulo1"/>
        <w:rPr>
          <w:rFonts w:ascii="Verdana" w:eastAsia="Arial" w:hAnsi="Verdana" w:cstheme="majorHAnsi"/>
          <w:color w:val="auto"/>
          <w:sz w:val="20"/>
          <w:szCs w:val="20"/>
          <w:lang w:val="es-ES"/>
        </w:rPr>
      </w:pPr>
      <w:r w:rsidRPr="001C7B80">
        <w:rPr>
          <w:rFonts w:ascii="Verdana" w:eastAsia="Arial" w:hAnsi="Verdana" w:cstheme="majorHAnsi"/>
          <w:color w:val="auto"/>
          <w:sz w:val="20"/>
          <w:szCs w:val="20"/>
          <w:lang w:val="es-ES"/>
        </w:rPr>
        <w:t>1</w:t>
      </w:r>
      <w:r w:rsidR="00A41000" w:rsidRPr="001C7B80">
        <w:rPr>
          <w:rFonts w:ascii="Verdana" w:eastAsia="Arial" w:hAnsi="Verdana" w:cstheme="majorHAnsi"/>
          <w:color w:val="auto"/>
          <w:sz w:val="20"/>
          <w:szCs w:val="20"/>
          <w:lang w:val="es-ES"/>
        </w:rPr>
        <w:t>4</w:t>
      </w:r>
      <w:r w:rsidRPr="001C7B80">
        <w:rPr>
          <w:rFonts w:ascii="Verdana" w:eastAsia="Arial" w:hAnsi="Verdana" w:cstheme="majorHAnsi"/>
          <w:color w:val="auto"/>
          <w:sz w:val="20"/>
          <w:szCs w:val="20"/>
          <w:lang w:val="es-ES"/>
        </w:rPr>
        <w:t>. FIRMA</w:t>
      </w:r>
      <w:r w:rsidR="001E0CB1" w:rsidRPr="001C7B80">
        <w:rPr>
          <w:rFonts w:ascii="Verdana" w:eastAsia="Arial" w:hAnsi="Verdana" w:cstheme="majorHAnsi"/>
          <w:color w:val="auto"/>
          <w:sz w:val="20"/>
          <w:szCs w:val="20"/>
          <w:lang w:val="es-ES"/>
        </w:rPr>
        <w:t xml:space="preserve"> </w:t>
      </w:r>
      <w:r w:rsidRPr="001C7B80">
        <w:rPr>
          <w:rFonts w:ascii="Verdana" w:eastAsia="Arial" w:hAnsi="Verdana" w:cstheme="majorHAnsi"/>
          <w:color w:val="auto"/>
          <w:sz w:val="20"/>
          <w:szCs w:val="20"/>
          <w:lang w:val="es-ES"/>
        </w:rPr>
        <w:t>ELECTRÓNICA DE LA UNIDAD EJECUTORA</w:t>
      </w:r>
    </w:p>
    <w:p w14:paraId="217AEF9F" w14:textId="332A269E" w:rsidR="00851D75" w:rsidRPr="001C7B80" w:rsidRDefault="00851D75" w:rsidP="00A77A13">
      <w:pPr>
        <w:jc w:val="both"/>
        <w:rPr>
          <w:rFonts w:ascii="Verdana" w:hAnsi="Verdana" w:cstheme="majorHAnsi"/>
          <w:sz w:val="20"/>
          <w:szCs w:val="20"/>
          <w:lang w:val="es-ES"/>
        </w:rPr>
      </w:pPr>
      <w:r w:rsidRPr="001C7B80">
        <w:rPr>
          <w:rFonts w:ascii="Verdana" w:hAnsi="Verdana" w:cstheme="majorHAnsi"/>
          <w:sz w:val="20"/>
          <w:szCs w:val="20"/>
          <w:lang w:val="es-ES"/>
        </w:rPr>
        <w:t>La presente solicitud se formaliza mediante firma electrónica de la persona responsable de la Unidad Ejecutora, a efectos de su presentación ante la Unidad de Gestión para la valoración y, en su caso, selección de la operación en el marco del Plan EDIL</w:t>
      </w:r>
      <w:r w:rsidR="005F2167">
        <w:rPr>
          <w:rFonts w:ascii="Verdana" w:hAnsi="Verdana" w:cstheme="majorHAnsi"/>
          <w:sz w:val="20"/>
          <w:szCs w:val="20"/>
          <w:lang w:val="es-ES"/>
        </w:rPr>
        <w:t xml:space="preserve"> de San Isidro</w:t>
      </w:r>
      <w:r w:rsidRPr="001C7B80">
        <w:rPr>
          <w:rFonts w:ascii="Verdana" w:hAnsi="Verdana" w:cstheme="majorHAnsi"/>
          <w:sz w:val="20"/>
          <w:szCs w:val="20"/>
          <w:lang w:val="es-ES"/>
        </w:rPr>
        <w:t>, cofinanciado por el FEDER 2021-2027.</w:t>
      </w:r>
    </w:p>
    <w:p w14:paraId="44E6F396" w14:textId="65F2C37A" w:rsidR="00851D75" w:rsidRPr="001C7B80" w:rsidRDefault="00851D75" w:rsidP="00A77A13">
      <w:pPr>
        <w:jc w:val="both"/>
        <w:rPr>
          <w:rFonts w:ascii="Verdana" w:hAnsi="Verdana" w:cstheme="majorHAnsi"/>
          <w:sz w:val="20"/>
          <w:szCs w:val="20"/>
          <w:lang w:val="es-ES"/>
        </w:rPr>
      </w:pPr>
      <w:r w:rsidRPr="001C7B80">
        <w:rPr>
          <w:rFonts w:ascii="Verdana" w:hAnsi="Verdana" w:cstheme="majorHAnsi"/>
          <w:sz w:val="20"/>
          <w:szCs w:val="20"/>
          <w:lang w:val="es-ES"/>
        </w:rPr>
        <w:t>La firma de este documento implica la aceptación de las obligaciones recogidas en el presente formulario y el compromiso de aportar la documentación adicional que pueda ser requerida durante el procedimiento de verificación y selección de la operación.</w:t>
      </w:r>
    </w:p>
    <w:p w14:paraId="14FD17DD" w14:textId="77777777" w:rsidR="005A5BBF" w:rsidRPr="001C7B80" w:rsidRDefault="005A5BBF" w:rsidP="00A77A13">
      <w:pPr>
        <w:jc w:val="both"/>
        <w:rPr>
          <w:rFonts w:ascii="Verdana" w:hAnsi="Verdana" w:cstheme="majorHAnsi"/>
          <w:b/>
          <w:bCs/>
          <w:sz w:val="20"/>
          <w:szCs w:val="20"/>
          <w:lang w:val="es-ES"/>
        </w:rPr>
      </w:pPr>
    </w:p>
    <w:p w14:paraId="333C4F03" w14:textId="546A2526" w:rsidR="00830742" w:rsidRDefault="00830742" w:rsidP="00A77A13">
      <w:pPr>
        <w:jc w:val="both"/>
        <w:rPr>
          <w:rFonts w:ascii="Verdana" w:hAnsi="Verdana" w:cstheme="majorHAnsi"/>
          <w:sz w:val="20"/>
          <w:szCs w:val="20"/>
          <w:lang w:val="es-ES"/>
        </w:rPr>
      </w:pPr>
      <w:r>
        <w:rPr>
          <w:rFonts w:ascii="Verdana" w:hAnsi="Verdana" w:cstheme="majorHAnsi"/>
          <w:sz w:val="20"/>
          <w:szCs w:val="20"/>
          <w:lang w:val="es-ES"/>
        </w:rPr>
        <w:t>FIRMA</w:t>
      </w:r>
      <w:r>
        <w:rPr>
          <w:lang w:val="es-ES"/>
        </w:rPr>
        <w:t xml:space="preserve">, </w:t>
      </w:r>
      <w:r w:rsidRPr="00830742">
        <w:rPr>
          <w:rFonts w:ascii="Verdana" w:hAnsi="Verdana" w:cstheme="majorHAnsi"/>
          <w:sz w:val="20"/>
          <w:szCs w:val="20"/>
          <w:lang w:val="es-ES"/>
        </w:rPr>
        <w:t>representante de la Unidad Ejecutora</w:t>
      </w:r>
      <w:r>
        <w:rPr>
          <w:rFonts w:ascii="Verdana" w:hAnsi="Verdana" w:cstheme="majorHAnsi"/>
          <w:sz w:val="20"/>
          <w:szCs w:val="20"/>
          <w:lang w:val="es-ES"/>
        </w:rPr>
        <w:t>:</w:t>
      </w:r>
    </w:p>
    <w:p w14:paraId="26BF7227" w14:textId="77777777" w:rsidR="00362B36" w:rsidRPr="001C7B80" w:rsidRDefault="00362B36">
      <w:pPr>
        <w:rPr>
          <w:rFonts w:ascii="Verdana" w:hAnsi="Verdana" w:cstheme="majorHAnsi"/>
          <w:b/>
          <w:bCs/>
          <w:sz w:val="20"/>
          <w:szCs w:val="20"/>
          <w:lang w:val="es-ES"/>
        </w:rPr>
      </w:pPr>
      <w:r w:rsidRPr="001C7B80">
        <w:rPr>
          <w:rFonts w:ascii="Verdana" w:hAnsi="Verdana" w:cstheme="majorHAnsi"/>
          <w:sz w:val="20"/>
          <w:szCs w:val="20"/>
          <w:lang w:val="es-ES"/>
        </w:rPr>
        <w:br w:type="page"/>
      </w:r>
    </w:p>
    <w:p w14:paraId="62C43B3F" w14:textId="6A610310" w:rsidR="00D8306E" w:rsidRPr="00D65295" w:rsidRDefault="00D8306E" w:rsidP="004D59E8">
      <w:pPr>
        <w:pStyle w:val="Ttulo1"/>
        <w:jc w:val="center"/>
        <w:rPr>
          <w:rFonts w:ascii="Verdana" w:eastAsia="Arial" w:hAnsi="Verdana" w:cstheme="majorHAnsi"/>
          <w:color w:val="auto"/>
          <w:sz w:val="24"/>
          <w:szCs w:val="24"/>
          <w:lang w:val="es-ES"/>
        </w:rPr>
      </w:pPr>
      <w:r w:rsidRPr="00D65295">
        <w:rPr>
          <w:rFonts w:ascii="Verdana" w:eastAsia="Arial" w:hAnsi="Verdana" w:cstheme="majorHAnsi"/>
          <w:color w:val="auto"/>
          <w:sz w:val="24"/>
          <w:szCs w:val="24"/>
          <w:lang w:val="es-ES"/>
        </w:rPr>
        <w:lastRenderedPageBreak/>
        <w:t>BLOQUE B. VERIFICACIÓN DE ELEGIBILIDAD</w:t>
      </w:r>
    </w:p>
    <w:p w14:paraId="65F7475C" w14:textId="729D00C4" w:rsidR="004D59E8" w:rsidRPr="001C7B80" w:rsidRDefault="004D59E8" w:rsidP="004D59E8">
      <w:pPr>
        <w:jc w:val="center"/>
        <w:rPr>
          <w:rFonts w:ascii="Verdana" w:hAnsi="Verdana" w:cstheme="majorHAnsi"/>
          <w:sz w:val="20"/>
          <w:szCs w:val="20"/>
          <w:lang w:val="es-ES"/>
        </w:rPr>
      </w:pPr>
      <w:r w:rsidRPr="001C7B80">
        <w:rPr>
          <w:rFonts w:ascii="Verdana" w:hAnsi="Verdana" w:cstheme="majorHAnsi"/>
          <w:sz w:val="20"/>
          <w:szCs w:val="20"/>
          <w:lang w:val="es-ES"/>
        </w:rPr>
        <w:t>[A cumplimentar exclusivamente por la Unidad de Gestión]</w:t>
      </w:r>
    </w:p>
    <w:p w14:paraId="0E022EB9" w14:textId="5F1FD1E6" w:rsidR="00066D5A" w:rsidRPr="001C7B80" w:rsidRDefault="00000000">
      <w:pPr>
        <w:pStyle w:val="Ttulo1"/>
        <w:rPr>
          <w:rFonts w:ascii="Verdana" w:hAnsi="Verdana" w:cstheme="majorHAnsi"/>
          <w:color w:val="auto"/>
          <w:sz w:val="20"/>
          <w:szCs w:val="20"/>
          <w:lang w:val="es-ES"/>
        </w:rPr>
      </w:pPr>
      <w:r w:rsidRPr="001C7B80">
        <w:rPr>
          <w:rFonts w:ascii="Verdana" w:eastAsia="Arial" w:hAnsi="Verdana" w:cstheme="majorHAnsi"/>
          <w:color w:val="auto"/>
          <w:sz w:val="20"/>
          <w:szCs w:val="20"/>
          <w:lang w:val="es-ES"/>
        </w:rPr>
        <w:t>15. VERIFICACIÓN DE ELEGIBILIDAD</w:t>
      </w:r>
      <w:r w:rsidR="003A2213" w:rsidRPr="001C7B80">
        <w:rPr>
          <w:rFonts w:ascii="Verdana" w:eastAsia="Arial" w:hAnsi="Verdana" w:cstheme="majorHAnsi"/>
          <w:color w:val="auto"/>
          <w:sz w:val="20"/>
          <w:szCs w:val="20"/>
          <w:lang w:val="es-ES"/>
        </w:rPr>
        <w:t xml:space="preserve"> (art.73 Reglamento (UE) 2021/1060)</w:t>
      </w:r>
    </w:p>
    <w:tbl>
      <w:tblPr>
        <w:tblStyle w:val="Tablaconcuadrcula"/>
        <w:tblW w:w="10627" w:type="dxa"/>
        <w:jc w:val="center"/>
        <w:tblLook w:val="04A0" w:firstRow="1" w:lastRow="0" w:firstColumn="1" w:lastColumn="0" w:noHBand="0" w:noVBand="1"/>
      </w:tblPr>
      <w:tblGrid>
        <w:gridCol w:w="2405"/>
        <w:gridCol w:w="1701"/>
        <w:gridCol w:w="142"/>
        <w:gridCol w:w="1559"/>
        <w:gridCol w:w="2835"/>
        <w:gridCol w:w="992"/>
        <w:gridCol w:w="993"/>
      </w:tblGrid>
      <w:tr w:rsidR="00066D5A" w:rsidRPr="001C7B80" w14:paraId="682292E1" w14:textId="77777777" w:rsidTr="00397511">
        <w:trPr>
          <w:jc w:val="center"/>
        </w:trPr>
        <w:tc>
          <w:tcPr>
            <w:tcW w:w="10627" w:type="dxa"/>
            <w:gridSpan w:val="7"/>
            <w:tcBorders>
              <w:top w:val="single" w:sz="4" w:space="0" w:color="BFBFBF"/>
              <w:left w:val="single" w:sz="4" w:space="0" w:color="BFBFBF"/>
              <w:bottom w:val="single" w:sz="4" w:space="0" w:color="BFBFBF"/>
              <w:right w:val="single" w:sz="4" w:space="0" w:color="BFBFBF"/>
            </w:tcBorders>
            <w:shd w:val="clear" w:color="auto" w:fill="044396"/>
          </w:tcPr>
          <w:p w14:paraId="04C72D54" w14:textId="2BEC0DE1" w:rsidR="00066D5A" w:rsidRPr="001C7B80" w:rsidRDefault="009A1085">
            <w:pPr>
              <w:rPr>
                <w:rFonts w:ascii="Verdana" w:hAnsi="Verdana" w:cstheme="majorHAnsi"/>
                <w:b/>
                <w:bCs/>
                <w:sz w:val="20"/>
                <w:szCs w:val="20"/>
              </w:rPr>
            </w:pPr>
            <w:r w:rsidRPr="00397511">
              <w:rPr>
                <w:rFonts w:ascii="Verdana" w:hAnsi="Verdana" w:cstheme="majorHAnsi"/>
                <w:b/>
                <w:bCs/>
                <w:color w:val="FFFFFF" w:themeColor="background1"/>
                <w:sz w:val="20"/>
                <w:szCs w:val="20"/>
              </w:rPr>
              <w:t>NOTA:</w:t>
            </w:r>
          </w:p>
        </w:tc>
      </w:tr>
      <w:tr w:rsidR="00066D5A" w:rsidRPr="00EB5C15" w14:paraId="1FBB1DD0" w14:textId="77777777" w:rsidTr="0092693B">
        <w:trPr>
          <w:jc w:val="center"/>
        </w:trPr>
        <w:tc>
          <w:tcPr>
            <w:tcW w:w="10627" w:type="dxa"/>
            <w:gridSpan w:val="7"/>
            <w:tcBorders>
              <w:top w:val="single" w:sz="4" w:space="0" w:color="BFBFBF"/>
              <w:left w:val="single" w:sz="4" w:space="0" w:color="BFBFBF"/>
              <w:bottom w:val="single" w:sz="4" w:space="0" w:color="BFBFBF"/>
              <w:right w:val="single" w:sz="4" w:space="0" w:color="BFBFBF"/>
            </w:tcBorders>
          </w:tcPr>
          <w:p w14:paraId="1169B7C1" w14:textId="448264F9" w:rsidR="00066D5A" w:rsidRPr="00EC5A1D" w:rsidRDefault="009A1085" w:rsidP="009A1085">
            <w:pPr>
              <w:jc w:val="both"/>
              <w:rPr>
                <w:rFonts w:ascii="Verdana" w:hAnsi="Verdana" w:cstheme="majorHAnsi"/>
                <w:i/>
                <w:iCs/>
                <w:sz w:val="20"/>
                <w:szCs w:val="20"/>
                <w:lang w:val="es-ES"/>
              </w:rPr>
            </w:pPr>
            <w:r w:rsidRPr="00EC5A1D">
              <w:rPr>
                <w:rFonts w:ascii="Verdana" w:hAnsi="Verdana" w:cstheme="majorHAnsi"/>
                <w:i/>
                <w:iCs/>
                <w:sz w:val="20"/>
                <w:szCs w:val="20"/>
                <w:lang w:val="es-ES"/>
              </w:rPr>
              <w:t>ESTE APARTADO SOLO PODRÁ SER CUMPLIMENTADO POR LA UNIDAD DE GESTIÓN COMO VERIFICACIÓN PRELIMINAR DE LA OPERACIÓN ANTES DE SU EVALUACIÓN Y SELECCIÓN DEFINITIVA.</w:t>
            </w:r>
          </w:p>
        </w:tc>
      </w:tr>
      <w:tr w:rsidR="004D59E8" w:rsidRPr="001C7B80" w14:paraId="4D43924E" w14:textId="77777777" w:rsidTr="004C038B">
        <w:trPr>
          <w:jc w:val="center"/>
        </w:trPr>
        <w:tc>
          <w:tcPr>
            <w:tcW w:w="4106"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E5BD9B7" w14:textId="44870FE0" w:rsidR="004D59E8" w:rsidRPr="001C7B80" w:rsidRDefault="004D59E8" w:rsidP="009A1085">
            <w:pPr>
              <w:jc w:val="both"/>
              <w:rPr>
                <w:rFonts w:ascii="Verdana" w:hAnsi="Verdana" w:cstheme="majorHAnsi"/>
                <w:b/>
                <w:bCs/>
                <w:sz w:val="20"/>
                <w:szCs w:val="20"/>
                <w:lang w:val="es-ES"/>
              </w:rPr>
            </w:pPr>
            <w:r w:rsidRPr="001C7B80">
              <w:rPr>
                <w:rFonts w:ascii="Verdana" w:hAnsi="Verdana" w:cstheme="majorHAnsi"/>
                <w:b/>
                <w:bCs/>
                <w:sz w:val="20"/>
                <w:szCs w:val="20"/>
                <w:lang w:val="es-ES"/>
              </w:rPr>
              <w:t>Nº de solicitud:</w:t>
            </w:r>
            <w:r w:rsidRPr="001C7B80">
              <w:rPr>
                <w:rFonts w:ascii="Verdana" w:hAnsi="Verdana" w:cstheme="majorHAnsi"/>
                <w:b/>
                <w:bCs/>
                <w:sz w:val="20"/>
                <w:szCs w:val="20"/>
                <w:lang w:val="es-ES"/>
              </w:rPr>
              <w:tab/>
            </w:r>
          </w:p>
        </w:tc>
        <w:tc>
          <w:tcPr>
            <w:tcW w:w="6521" w:type="dxa"/>
            <w:gridSpan w:val="5"/>
            <w:tcBorders>
              <w:top w:val="single" w:sz="4" w:space="0" w:color="BFBFBF"/>
              <w:left w:val="single" w:sz="4" w:space="0" w:color="BFBFBF"/>
              <w:bottom w:val="single" w:sz="4" w:space="0" w:color="BFBFBF"/>
              <w:right w:val="single" w:sz="4" w:space="0" w:color="BFBFBF"/>
            </w:tcBorders>
          </w:tcPr>
          <w:p w14:paraId="7035712C" w14:textId="04A866AF" w:rsidR="004D59E8" w:rsidRPr="001C7B80" w:rsidRDefault="004D59E8" w:rsidP="009A1085">
            <w:pPr>
              <w:jc w:val="both"/>
              <w:rPr>
                <w:rFonts w:ascii="Verdana" w:hAnsi="Verdana" w:cstheme="majorHAnsi"/>
                <w:sz w:val="20"/>
                <w:szCs w:val="20"/>
                <w:lang w:val="es-ES"/>
              </w:rPr>
            </w:pPr>
          </w:p>
        </w:tc>
      </w:tr>
      <w:tr w:rsidR="0092693B" w:rsidRPr="001C7B80" w14:paraId="37E9B3C6" w14:textId="77777777" w:rsidTr="00397511">
        <w:trPr>
          <w:tblHeader/>
          <w:jc w:val="center"/>
        </w:trPr>
        <w:tc>
          <w:tcPr>
            <w:tcW w:w="8642" w:type="dxa"/>
            <w:gridSpan w:val="5"/>
            <w:tcBorders>
              <w:top w:val="single" w:sz="4" w:space="0" w:color="BFBFBF"/>
              <w:left w:val="single" w:sz="4" w:space="0" w:color="BFBFBF"/>
              <w:bottom w:val="single" w:sz="4" w:space="0" w:color="BFBFBF"/>
              <w:right w:val="single" w:sz="4" w:space="0" w:color="BFBFBF"/>
            </w:tcBorders>
            <w:shd w:val="clear" w:color="auto" w:fill="044396"/>
            <w:vAlign w:val="center"/>
          </w:tcPr>
          <w:p w14:paraId="68737EF7" w14:textId="77777777" w:rsidR="0092693B" w:rsidRPr="00397511" w:rsidRDefault="0092693B">
            <w:pPr>
              <w:jc w:val="center"/>
              <w:rPr>
                <w:rFonts w:ascii="Verdana" w:hAnsi="Verdana" w:cstheme="majorHAnsi"/>
                <w:color w:val="FFFFFF" w:themeColor="background1"/>
                <w:sz w:val="20"/>
                <w:szCs w:val="20"/>
              </w:rPr>
            </w:pPr>
            <w:r w:rsidRPr="00397511">
              <w:rPr>
                <w:rFonts w:ascii="Verdana" w:hAnsi="Verdana" w:cstheme="majorHAnsi"/>
                <w:b/>
                <w:color w:val="FFFFFF" w:themeColor="background1"/>
                <w:sz w:val="20"/>
                <w:szCs w:val="20"/>
              </w:rPr>
              <w:t>Criterio</w:t>
            </w:r>
          </w:p>
        </w:tc>
        <w:tc>
          <w:tcPr>
            <w:tcW w:w="992" w:type="dxa"/>
            <w:tcBorders>
              <w:top w:val="single" w:sz="4" w:space="0" w:color="BFBFBF"/>
              <w:left w:val="single" w:sz="4" w:space="0" w:color="BFBFBF"/>
              <w:bottom w:val="single" w:sz="4" w:space="0" w:color="BFBFBF"/>
              <w:right w:val="single" w:sz="4" w:space="0" w:color="BFBFBF"/>
            </w:tcBorders>
            <w:shd w:val="clear" w:color="auto" w:fill="044396"/>
            <w:vAlign w:val="center"/>
          </w:tcPr>
          <w:p w14:paraId="31DAB1BB" w14:textId="77777777" w:rsidR="0092693B" w:rsidRPr="00397511" w:rsidRDefault="0092693B">
            <w:pPr>
              <w:jc w:val="center"/>
              <w:rPr>
                <w:rFonts w:ascii="Verdana" w:hAnsi="Verdana" w:cstheme="majorHAnsi"/>
                <w:color w:val="FFFFFF" w:themeColor="background1"/>
                <w:sz w:val="20"/>
                <w:szCs w:val="20"/>
              </w:rPr>
            </w:pPr>
            <w:r w:rsidRPr="00397511">
              <w:rPr>
                <w:rFonts w:ascii="Verdana" w:hAnsi="Verdana" w:cstheme="majorHAnsi"/>
                <w:b/>
                <w:color w:val="FFFFFF" w:themeColor="background1"/>
                <w:sz w:val="20"/>
                <w:szCs w:val="20"/>
              </w:rPr>
              <w:t>Sí</w:t>
            </w:r>
          </w:p>
        </w:tc>
        <w:tc>
          <w:tcPr>
            <w:tcW w:w="993" w:type="dxa"/>
            <w:tcBorders>
              <w:top w:val="single" w:sz="4" w:space="0" w:color="BFBFBF"/>
              <w:left w:val="single" w:sz="4" w:space="0" w:color="BFBFBF"/>
              <w:bottom w:val="single" w:sz="4" w:space="0" w:color="BFBFBF"/>
              <w:right w:val="single" w:sz="4" w:space="0" w:color="BFBFBF"/>
            </w:tcBorders>
            <w:shd w:val="clear" w:color="auto" w:fill="044396"/>
            <w:vAlign w:val="center"/>
          </w:tcPr>
          <w:p w14:paraId="332BF1D8" w14:textId="1FC6EEA9" w:rsidR="0092693B" w:rsidRPr="00397511" w:rsidRDefault="0092693B">
            <w:pPr>
              <w:jc w:val="center"/>
              <w:rPr>
                <w:rFonts w:ascii="Verdana" w:hAnsi="Verdana" w:cstheme="majorHAnsi"/>
                <w:color w:val="FFFFFF" w:themeColor="background1"/>
                <w:sz w:val="20"/>
                <w:szCs w:val="20"/>
              </w:rPr>
            </w:pPr>
            <w:r w:rsidRPr="00397511">
              <w:rPr>
                <w:rFonts w:ascii="Verdana" w:hAnsi="Verdana" w:cstheme="majorHAnsi"/>
                <w:b/>
                <w:color w:val="FFFFFF" w:themeColor="background1"/>
                <w:sz w:val="20"/>
                <w:szCs w:val="20"/>
              </w:rPr>
              <w:t>No</w:t>
            </w:r>
          </w:p>
        </w:tc>
      </w:tr>
      <w:tr w:rsidR="0092693B" w:rsidRPr="001C7B80" w14:paraId="4AE67B09" w14:textId="77777777" w:rsidTr="0092693B">
        <w:trPr>
          <w:jc w:val="center"/>
        </w:trPr>
        <w:tc>
          <w:tcPr>
            <w:tcW w:w="8642" w:type="dxa"/>
            <w:gridSpan w:val="5"/>
            <w:tcBorders>
              <w:top w:val="single" w:sz="4" w:space="0" w:color="BFBFBF"/>
              <w:left w:val="single" w:sz="4" w:space="0" w:color="BFBFBF"/>
              <w:bottom w:val="single" w:sz="4" w:space="0" w:color="BFBFBF"/>
              <w:right w:val="single" w:sz="4" w:space="0" w:color="BFBFBF"/>
            </w:tcBorders>
            <w:shd w:val="clear" w:color="auto" w:fill="F3F6F7"/>
            <w:vAlign w:val="center"/>
          </w:tcPr>
          <w:p w14:paraId="1BA297A3" w14:textId="77777777" w:rsidR="0092693B" w:rsidRPr="001C7B80" w:rsidRDefault="0092693B">
            <w:pPr>
              <w:rPr>
                <w:rFonts w:ascii="Verdana" w:hAnsi="Verdana" w:cstheme="majorHAnsi"/>
                <w:bCs/>
                <w:sz w:val="20"/>
                <w:szCs w:val="20"/>
                <w:lang w:val="es-ES"/>
              </w:rPr>
            </w:pPr>
            <w:r w:rsidRPr="001C7B80">
              <w:rPr>
                <w:rFonts w:ascii="Verdana" w:hAnsi="Verdana" w:cstheme="majorHAnsi"/>
                <w:bCs/>
                <w:sz w:val="20"/>
                <w:szCs w:val="20"/>
                <w:lang w:val="es-ES"/>
              </w:rPr>
              <w:t>La operación se integra en el PAI</w:t>
            </w:r>
          </w:p>
        </w:tc>
        <w:sdt>
          <w:sdtPr>
            <w:rPr>
              <w:rFonts w:ascii="Verdana" w:hAnsi="Verdana" w:cstheme="majorHAnsi"/>
              <w:sz w:val="20"/>
              <w:szCs w:val="20"/>
              <w:lang w:val="es-ES"/>
            </w:rPr>
            <w:id w:val="-1644892934"/>
            <w14:checkbox>
              <w14:checked w14:val="0"/>
              <w14:checkedState w14:val="2612" w14:font="MS Gothic"/>
              <w14:uncheckedState w14:val="2610" w14:font="MS Gothic"/>
            </w14:checkbox>
          </w:sdtPr>
          <w:sdtContent>
            <w:tc>
              <w:tcPr>
                <w:tcW w:w="992" w:type="dxa"/>
                <w:tcBorders>
                  <w:top w:val="single" w:sz="4" w:space="0" w:color="BFBFBF"/>
                  <w:left w:val="single" w:sz="4" w:space="0" w:color="BFBFBF"/>
                  <w:bottom w:val="single" w:sz="4" w:space="0" w:color="BFBFBF"/>
                  <w:right w:val="single" w:sz="4" w:space="0" w:color="BFBFBF"/>
                </w:tcBorders>
                <w:vAlign w:val="center"/>
              </w:tcPr>
              <w:p w14:paraId="47A0007C" w14:textId="03572A9D" w:rsidR="0092693B" w:rsidRPr="001C7B80" w:rsidRDefault="007E511C" w:rsidP="0092693B">
                <w:pPr>
                  <w:jc w:val="center"/>
                  <w:rPr>
                    <w:rFonts w:ascii="Verdana" w:hAnsi="Verdana" w:cstheme="majorHAnsi"/>
                    <w:sz w:val="20"/>
                    <w:szCs w:val="20"/>
                    <w:lang w:val="es-ES"/>
                  </w:rPr>
                </w:pPr>
                <w:r w:rsidRPr="001C7B80">
                  <w:rPr>
                    <w:rFonts w:ascii="Segoe UI Symbol" w:eastAsia="MS Gothic" w:hAnsi="Segoe UI Symbol" w:cs="Segoe UI Symbol"/>
                    <w:sz w:val="20"/>
                    <w:szCs w:val="20"/>
                    <w:lang w:val="es-ES"/>
                  </w:rPr>
                  <w:t>☐</w:t>
                </w:r>
              </w:p>
            </w:tc>
          </w:sdtContent>
        </w:sdt>
        <w:sdt>
          <w:sdtPr>
            <w:rPr>
              <w:rFonts w:ascii="Verdana" w:hAnsi="Verdana" w:cstheme="majorHAnsi"/>
              <w:sz w:val="20"/>
              <w:szCs w:val="20"/>
              <w:lang w:val="es-ES"/>
            </w:rPr>
            <w:id w:val="-288282888"/>
            <w14:checkbox>
              <w14:checked w14:val="0"/>
              <w14:checkedState w14:val="2612" w14:font="MS Gothic"/>
              <w14:uncheckedState w14:val="2610" w14:font="MS Gothic"/>
            </w14:checkbox>
          </w:sdtPr>
          <w:sdtContent>
            <w:tc>
              <w:tcPr>
                <w:tcW w:w="993" w:type="dxa"/>
                <w:tcBorders>
                  <w:top w:val="single" w:sz="4" w:space="0" w:color="BFBFBF"/>
                  <w:left w:val="single" w:sz="4" w:space="0" w:color="BFBFBF"/>
                  <w:bottom w:val="single" w:sz="4" w:space="0" w:color="BFBFBF"/>
                  <w:right w:val="single" w:sz="4" w:space="0" w:color="BFBFBF"/>
                </w:tcBorders>
                <w:vAlign w:val="center"/>
              </w:tcPr>
              <w:p w14:paraId="7EEC50D8" w14:textId="7A32E5EA" w:rsidR="0092693B" w:rsidRPr="001C7B80" w:rsidRDefault="00E80915" w:rsidP="0092693B">
                <w:pPr>
                  <w:jc w:val="center"/>
                  <w:rPr>
                    <w:rFonts w:ascii="Verdana" w:hAnsi="Verdana" w:cstheme="majorHAnsi"/>
                    <w:sz w:val="20"/>
                    <w:szCs w:val="20"/>
                    <w:lang w:val="es-ES"/>
                  </w:rPr>
                </w:pPr>
                <w:r w:rsidRPr="001C7B80">
                  <w:rPr>
                    <w:rFonts w:ascii="Segoe UI Symbol" w:eastAsia="MS Gothic" w:hAnsi="Segoe UI Symbol" w:cs="Segoe UI Symbol"/>
                    <w:sz w:val="20"/>
                    <w:szCs w:val="20"/>
                    <w:lang w:val="es-ES"/>
                  </w:rPr>
                  <w:t>☐</w:t>
                </w:r>
              </w:p>
            </w:tc>
          </w:sdtContent>
        </w:sdt>
      </w:tr>
      <w:tr w:rsidR="0092693B" w:rsidRPr="001C7B80" w14:paraId="7CC7D9CC" w14:textId="77777777" w:rsidTr="0092693B">
        <w:trPr>
          <w:jc w:val="center"/>
        </w:trPr>
        <w:tc>
          <w:tcPr>
            <w:tcW w:w="8642" w:type="dxa"/>
            <w:gridSpan w:val="5"/>
            <w:tcBorders>
              <w:top w:val="single" w:sz="4" w:space="0" w:color="BFBFBF"/>
              <w:left w:val="single" w:sz="4" w:space="0" w:color="BFBFBF"/>
              <w:bottom w:val="single" w:sz="4" w:space="0" w:color="BFBFBF"/>
              <w:right w:val="single" w:sz="4" w:space="0" w:color="BFBFBF"/>
            </w:tcBorders>
            <w:shd w:val="clear" w:color="auto" w:fill="F3F6F7"/>
            <w:vAlign w:val="center"/>
          </w:tcPr>
          <w:p w14:paraId="070AD8D2" w14:textId="77777777" w:rsidR="0092693B" w:rsidRPr="001C7B80" w:rsidRDefault="0092693B">
            <w:pPr>
              <w:rPr>
                <w:rFonts w:ascii="Verdana" w:hAnsi="Verdana" w:cstheme="majorHAnsi"/>
                <w:bCs/>
                <w:sz w:val="20"/>
                <w:szCs w:val="20"/>
                <w:lang w:val="es-ES"/>
              </w:rPr>
            </w:pPr>
            <w:r w:rsidRPr="001C7B80">
              <w:rPr>
                <w:rFonts w:ascii="Verdana" w:hAnsi="Verdana" w:cstheme="majorHAnsi"/>
                <w:bCs/>
                <w:sz w:val="20"/>
                <w:szCs w:val="20"/>
                <w:lang w:val="es-ES"/>
              </w:rPr>
              <w:t>Contribuye a la estrategia EDIL</w:t>
            </w:r>
          </w:p>
        </w:tc>
        <w:sdt>
          <w:sdtPr>
            <w:rPr>
              <w:rFonts w:ascii="Verdana" w:hAnsi="Verdana" w:cstheme="majorHAnsi"/>
              <w:sz w:val="20"/>
              <w:szCs w:val="20"/>
              <w:lang w:val="es-ES"/>
            </w:rPr>
            <w:id w:val="1288162174"/>
            <w14:checkbox>
              <w14:checked w14:val="0"/>
              <w14:checkedState w14:val="2612" w14:font="MS Gothic"/>
              <w14:uncheckedState w14:val="2610" w14:font="MS Gothic"/>
            </w14:checkbox>
          </w:sdtPr>
          <w:sdtContent>
            <w:tc>
              <w:tcPr>
                <w:tcW w:w="992" w:type="dxa"/>
                <w:tcBorders>
                  <w:top w:val="single" w:sz="4" w:space="0" w:color="BFBFBF"/>
                  <w:left w:val="single" w:sz="4" w:space="0" w:color="BFBFBF"/>
                  <w:bottom w:val="single" w:sz="4" w:space="0" w:color="BFBFBF"/>
                  <w:right w:val="single" w:sz="4" w:space="0" w:color="BFBFBF"/>
                </w:tcBorders>
                <w:vAlign w:val="center"/>
              </w:tcPr>
              <w:p w14:paraId="462CADE1" w14:textId="090409E3" w:rsidR="0092693B" w:rsidRPr="001C7B80" w:rsidRDefault="0092693B" w:rsidP="0092693B">
                <w:pPr>
                  <w:jc w:val="center"/>
                  <w:rPr>
                    <w:rFonts w:ascii="Verdana" w:hAnsi="Verdana" w:cstheme="majorHAnsi"/>
                    <w:sz w:val="20"/>
                    <w:szCs w:val="20"/>
                    <w:lang w:val="es-ES"/>
                  </w:rPr>
                </w:pPr>
                <w:r w:rsidRPr="001C7B80">
                  <w:rPr>
                    <w:rFonts w:ascii="Segoe UI Symbol" w:eastAsia="MS Gothic" w:hAnsi="Segoe UI Symbol" w:cs="Segoe UI Symbol"/>
                    <w:sz w:val="20"/>
                    <w:szCs w:val="20"/>
                    <w:lang w:val="es-ES"/>
                  </w:rPr>
                  <w:t>☐</w:t>
                </w:r>
              </w:p>
            </w:tc>
          </w:sdtContent>
        </w:sdt>
        <w:sdt>
          <w:sdtPr>
            <w:rPr>
              <w:rFonts w:ascii="Verdana" w:hAnsi="Verdana" w:cstheme="majorHAnsi"/>
              <w:sz w:val="20"/>
              <w:szCs w:val="20"/>
              <w:lang w:val="es-ES"/>
            </w:rPr>
            <w:id w:val="-2075881187"/>
            <w14:checkbox>
              <w14:checked w14:val="0"/>
              <w14:checkedState w14:val="2612" w14:font="MS Gothic"/>
              <w14:uncheckedState w14:val="2610" w14:font="MS Gothic"/>
            </w14:checkbox>
          </w:sdtPr>
          <w:sdtContent>
            <w:tc>
              <w:tcPr>
                <w:tcW w:w="993" w:type="dxa"/>
                <w:tcBorders>
                  <w:top w:val="single" w:sz="4" w:space="0" w:color="BFBFBF"/>
                  <w:left w:val="single" w:sz="4" w:space="0" w:color="BFBFBF"/>
                  <w:bottom w:val="single" w:sz="4" w:space="0" w:color="BFBFBF"/>
                  <w:right w:val="single" w:sz="4" w:space="0" w:color="BFBFBF"/>
                </w:tcBorders>
                <w:vAlign w:val="center"/>
              </w:tcPr>
              <w:p w14:paraId="0E26AD02" w14:textId="3427D9FC" w:rsidR="0092693B" w:rsidRPr="001C7B80" w:rsidRDefault="0092693B" w:rsidP="0092693B">
                <w:pPr>
                  <w:jc w:val="center"/>
                  <w:rPr>
                    <w:rFonts w:ascii="Verdana" w:hAnsi="Verdana" w:cstheme="majorHAnsi"/>
                    <w:sz w:val="20"/>
                    <w:szCs w:val="20"/>
                    <w:lang w:val="es-ES"/>
                  </w:rPr>
                </w:pPr>
                <w:r w:rsidRPr="001C7B80">
                  <w:rPr>
                    <w:rFonts w:ascii="Segoe UI Symbol" w:eastAsia="MS Gothic" w:hAnsi="Segoe UI Symbol" w:cs="Segoe UI Symbol"/>
                    <w:sz w:val="20"/>
                    <w:szCs w:val="20"/>
                    <w:lang w:val="es-ES"/>
                  </w:rPr>
                  <w:t>☐</w:t>
                </w:r>
              </w:p>
            </w:tc>
          </w:sdtContent>
        </w:sdt>
      </w:tr>
      <w:tr w:rsidR="0092693B" w:rsidRPr="001C7B80" w14:paraId="4504F1E1" w14:textId="77777777" w:rsidTr="0092693B">
        <w:trPr>
          <w:jc w:val="center"/>
        </w:trPr>
        <w:tc>
          <w:tcPr>
            <w:tcW w:w="8642" w:type="dxa"/>
            <w:gridSpan w:val="5"/>
            <w:tcBorders>
              <w:top w:val="single" w:sz="4" w:space="0" w:color="BFBFBF"/>
              <w:left w:val="single" w:sz="4" w:space="0" w:color="BFBFBF"/>
              <w:bottom w:val="single" w:sz="4" w:space="0" w:color="BFBFBF"/>
              <w:right w:val="single" w:sz="4" w:space="0" w:color="BFBFBF"/>
            </w:tcBorders>
            <w:shd w:val="clear" w:color="auto" w:fill="F3F6F7"/>
            <w:vAlign w:val="center"/>
          </w:tcPr>
          <w:p w14:paraId="19FB7088" w14:textId="77777777" w:rsidR="0092693B" w:rsidRPr="001C7B80" w:rsidRDefault="0092693B">
            <w:pPr>
              <w:rPr>
                <w:rFonts w:ascii="Verdana" w:hAnsi="Verdana" w:cstheme="majorHAnsi"/>
                <w:bCs/>
                <w:sz w:val="20"/>
                <w:szCs w:val="20"/>
                <w:lang w:val="es-ES"/>
              </w:rPr>
            </w:pPr>
            <w:r w:rsidRPr="001C7B80">
              <w:rPr>
                <w:rFonts w:ascii="Verdana" w:hAnsi="Verdana" w:cstheme="majorHAnsi"/>
                <w:bCs/>
                <w:sz w:val="20"/>
                <w:szCs w:val="20"/>
                <w:lang w:val="es-ES"/>
              </w:rPr>
              <w:t>Se adecua al tipo y subtipo de acción aplicable</w:t>
            </w:r>
          </w:p>
        </w:tc>
        <w:sdt>
          <w:sdtPr>
            <w:rPr>
              <w:rFonts w:ascii="Verdana" w:hAnsi="Verdana" w:cstheme="majorHAnsi"/>
              <w:sz w:val="20"/>
              <w:szCs w:val="20"/>
              <w:lang w:val="es-ES"/>
            </w:rPr>
            <w:id w:val="-329903570"/>
            <w14:checkbox>
              <w14:checked w14:val="0"/>
              <w14:checkedState w14:val="2612" w14:font="MS Gothic"/>
              <w14:uncheckedState w14:val="2610" w14:font="MS Gothic"/>
            </w14:checkbox>
          </w:sdtPr>
          <w:sdtContent>
            <w:tc>
              <w:tcPr>
                <w:tcW w:w="992" w:type="dxa"/>
                <w:tcBorders>
                  <w:top w:val="single" w:sz="4" w:space="0" w:color="BFBFBF"/>
                  <w:left w:val="single" w:sz="4" w:space="0" w:color="BFBFBF"/>
                  <w:bottom w:val="single" w:sz="4" w:space="0" w:color="BFBFBF"/>
                  <w:right w:val="single" w:sz="4" w:space="0" w:color="BFBFBF"/>
                </w:tcBorders>
                <w:vAlign w:val="center"/>
              </w:tcPr>
              <w:p w14:paraId="5E18C9FA" w14:textId="6319A971" w:rsidR="0092693B" w:rsidRPr="001C7B80" w:rsidRDefault="0092693B" w:rsidP="0092693B">
                <w:pPr>
                  <w:jc w:val="center"/>
                  <w:rPr>
                    <w:rFonts w:ascii="Verdana" w:hAnsi="Verdana" w:cstheme="majorHAnsi"/>
                    <w:sz w:val="20"/>
                    <w:szCs w:val="20"/>
                    <w:lang w:val="es-ES"/>
                  </w:rPr>
                </w:pPr>
                <w:r w:rsidRPr="001C7B80">
                  <w:rPr>
                    <w:rFonts w:ascii="Segoe UI Symbol" w:eastAsia="MS Gothic" w:hAnsi="Segoe UI Symbol" w:cs="Segoe UI Symbol"/>
                    <w:sz w:val="20"/>
                    <w:szCs w:val="20"/>
                    <w:lang w:val="es-ES"/>
                  </w:rPr>
                  <w:t>☐</w:t>
                </w:r>
              </w:p>
            </w:tc>
          </w:sdtContent>
        </w:sdt>
        <w:sdt>
          <w:sdtPr>
            <w:rPr>
              <w:rFonts w:ascii="Verdana" w:hAnsi="Verdana" w:cstheme="majorHAnsi"/>
              <w:sz w:val="20"/>
              <w:szCs w:val="20"/>
              <w:lang w:val="es-ES"/>
            </w:rPr>
            <w:id w:val="-1255733898"/>
            <w14:checkbox>
              <w14:checked w14:val="0"/>
              <w14:checkedState w14:val="2612" w14:font="MS Gothic"/>
              <w14:uncheckedState w14:val="2610" w14:font="MS Gothic"/>
            </w14:checkbox>
          </w:sdtPr>
          <w:sdtContent>
            <w:tc>
              <w:tcPr>
                <w:tcW w:w="993" w:type="dxa"/>
                <w:tcBorders>
                  <w:top w:val="single" w:sz="4" w:space="0" w:color="BFBFBF"/>
                  <w:left w:val="single" w:sz="4" w:space="0" w:color="BFBFBF"/>
                  <w:bottom w:val="single" w:sz="4" w:space="0" w:color="BFBFBF"/>
                  <w:right w:val="single" w:sz="4" w:space="0" w:color="BFBFBF"/>
                </w:tcBorders>
                <w:vAlign w:val="center"/>
              </w:tcPr>
              <w:p w14:paraId="19F41CE3" w14:textId="5C3650EF" w:rsidR="0092693B" w:rsidRPr="001C7B80" w:rsidRDefault="0092693B" w:rsidP="0092693B">
                <w:pPr>
                  <w:jc w:val="center"/>
                  <w:rPr>
                    <w:rFonts w:ascii="Verdana" w:hAnsi="Verdana" w:cstheme="majorHAnsi"/>
                    <w:sz w:val="20"/>
                    <w:szCs w:val="20"/>
                    <w:lang w:val="es-ES"/>
                  </w:rPr>
                </w:pPr>
                <w:r w:rsidRPr="001C7B80">
                  <w:rPr>
                    <w:rFonts w:ascii="Segoe UI Symbol" w:eastAsia="MS Gothic" w:hAnsi="Segoe UI Symbol" w:cs="Segoe UI Symbol"/>
                    <w:sz w:val="20"/>
                    <w:szCs w:val="20"/>
                    <w:lang w:val="es-ES"/>
                  </w:rPr>
                  <w:t>☐</w:t>
                </w:r>
              </w:p>
            </w:tc>
          </w:sdtContent>
        </w:sdt>
      </w:tr>
      <w:tr w:rsidR="0092693B" w:rsidRPr="001C7B80" w14:paraId="136293B8" w14:textId="77777777" w:rsidTr="0092693B">
        <w:trPr>
          <w:jc w:val="center"/>
        </w:trPr>
        <w:tc>
          <w:tcPr>
            <w:tcW w:w="8642" w:type="dxa"/>
            <w:gridSpan w:val="5"/>
            <w:tcBorders>
              <w:top w:val="single" w:sz="4" w:space="0" w:color="BFBFBF"/>
              <w:left w:val="single" w:sz="4" w:space="0" w:color="BFBFBF"/>
              <w:bottom w:val="single" w:sz="4" w:space="0" w:color="BFBFBF"/>
              <w:right w:val="single" w:sz="4" w:space="0" w:color="BFBFBF"/>
            </w:tcBorders>
            <w:shd w:val="clear" w:color="auto" w:fill="F3F6F7"/>
            <w:vAlign w:val="center"/>
          </w:tcPr>
          <w:p w14:paraId="69C00E2A" w14:textId="77777777" w:rsidR="0092693B" w:rsidRPr="001C7B80" w:rsidRDefault="0092693B">
            <w:pPr>
              <w:rPr>
                <w:rFonts w:ascii="Verdana" w:hAnsi="Verdana" w:cstheme="majorHAnsi"/>
                <w:bCs/>
                <w:sz w:val="20"/>
                <w:szCs w:val="20"/>
                <w:lang w:val="es-ES"/>
              </w:rPr>
            </w:pPr>
            <w:r w:rsidRPr="001C7B80">
              <w:rPr>
                <w:rFonts w:ascii="Verdana" w:hAnsi="Verdana" w:cstheme="majorHAnsi"/>
                <w:bCs/>
                <w:sz w:val="20"/>
                <w:szCs w:val="20"/>
                <w:lang w:val="es-ES"/>
              </w:rPr>
              <w:t>La operación no está finalizada antes de la solicitud</w:t>
            </w:r>
          </w:p>
        </w:tc>
        <w:sdt>
          <w:sdtPr>
            <w:rPr>
              <w:rFonts w:ascii="Verdana" w:hAnsi="Verdana" w:cstheme="majorHAnsi"/>
              <w:sz w:val="20"/>
              <w:szCs w:val="20"/>
              <w:lang w:val="es-ES"/>
            </w:rPr>
            <w:id w:val="-583304226"/>
            <w14:checkbox>
              <w14:checked w14:val="0"/>
              <w14:checkedState w14:val="2612" w14:font="MS Gothic"/>
              <w14:uncheckedState w14:val="2610" w14:font="MS Gothic"/>
            </w14:checkbox>
          </w:sdtPr>
          <w:sdtContent>
            <w:tc>
              <w:tcPr>
                <w:tcW w:w="992" w:type="dxa"/>
                <w:tcBorders>
                  <w:top w:val="single" w:sz="4" w:space="0" w:color="BFBFBF"/>
                  <w:left w:val="single" w:sz="4" w:space="0" w:color="BFBFBF"/>
                  <w:bottom w:val="single" w:sz="4" w:space="0" w:color="BFBFBF"/>
                  <w:right w:val="single" w:sz="4" w:space="0" w:color="BFBFBF"/>
                </w:tcBorders>
                <w:vAlign w:val="center"/>
              </w:tcPr>
              <w:p w14:paraId="07EC61C3" w14:textId="27FC15B7" w:rsidR="0092693B" w:rsidRPr="001C7B80" w:rsidRDefault="0092693B" w:rsidP="0092693B">
                <w:pPr>
                  <w:jc w:val="center"/>
                  <w:rPr>
                    <w:rFonts w:ascii="Verdana" w:hAnsi="Verdana" w:cstheme="majorHAnsi"/>
                    <w:sz w:val="20"/>
                    <w:szCs w:val="20"/>
                    <w:lang w:val="es-ES"/>
                  </w:rPr>
                </w:pPr>
                <w:r w:rsidRPr="001C7B80">
                  <w:rPr>
                    <w:rFonts w:ascii="Segoe UI Symbol" w:eastAsia="MS Gothic" w:hAnsi="Segoe UI Symbol" w:cs="Segoe UI Symbol"/>
                    <w:sz w:val="20"/>
                    <w:szCs w:val="20"/>
                    <w:lang w:val="es-ES"/>
                  </w:rPr>
                  <w:t>☐</w:t>
                </w:r>
              </w:p>
            </w:tc>
          </w:sdtContent>
        </w:sdt>
        <w:sdt>
          <w:sdtPr>
            <w:rPr>
              <w:rFonts w:ascii="Verdana" w:hAnsi="Verdana" w:cstheme="majorHAnsi"/>
              <w:sz w:val="20"/>
              <w:szCs w:val="20"/>
              <w:lang w:val="es-ES"/>
            </w:rPr>
            <w:id w:val="2109922011"/>
            <w14:checkbox>
              <w14:checked w14:val="0"/>
              <w14:checkedState w14:val="2612" w14:font="MS Gothic"/>
              <w14:uncheckedState w14:val="2610" w14:font="MS Gothic"/>
            </w14:checkbox>
          </w:sdtPr>
          <w:sdtContent>
            <w:tc>
              <w:tcPr>
                <w:tcW w:w="993" w:type="dxa"/>
                <w:tcBorders>
                  <w:top w:val="single" w:sz="4" w:space="0" w:color="BFBFBF"/>
                  <w:left w:val="single" w:sz="4" w:space="0" w:color="BFBFBF"/>
                  <w:bottom w:val="single" w:sz="4" w:space="0" w:color="BFBFBF"/>
                  <w:right w:val="single" w:sz="4" w:space="0" w:color="BFBFBF"/>
                </w:tcBorders>
                <w:vAlign w:val="center"/>
              </w:tcPr>
              <w:p w14:paraId="5084D816" w14:textId="330F3109" w:rsidR="0092693B" w:rsidRPr="001C7B80" w:rsidRDefault="0092693B" w:rsidP="0092693B">
                <w:pPr>
                  <w:jc w:val="center"/>
                  <w:rPr>
                    <w:rFonts w:ascii="Verdana" w:hAnsi="Verdana" w:cstheme="majorHAnsi"/>
                    <w:sz w:val="20"/>
                    <w:szCs w:val="20"/>
                    <w:lang w:val="es-ES"/>
                  </w:rPr>
                </w:pPr>
                <w:r w:rsidRPr="001C7B80">
                  <w:rPr>
                    <w:rFonts w:ascii="Segoe UI Symbol" w:eastAsia="MS Gothic" w:hAnsi="Segoe UI Symbol" w:cs="Segoe UI Symbol"/>
                    <w:sz w:val="20"/>
                    <w:szCs w:val="20"/>
                    <w:lang w:val="es-ES"/>
                  </w:rPr>
                  <w:t>☐</w:t>
                </w:r>
              </w:p>
            </w:tc>
          </w:sdtContent>
        </w:sdt>
      </w:tr>
      <w:tr w:rsidR="0092693B" w:rsidRPr="001C7B80" w14:paraId="696936D3" w14:textId="77777777" w:rsidTr="0092693B">
        <w:trPr>
          <w:jc w:val="center"/>
        </w:trPr>
        <w:tc>
          <w:tcPr>
            <w:tcW w:w="8642" w:type="dxa"/>
            <w:gridSpan w:val="5"/>
            <w:tcBorders>
              <w:top w:val="single" w:sz="4" w:space="0" w:color="BFBFBF"/>
              <w:left w:val="single" w:sz="4" w:space="0" w:color="BFBFBF"/>
              <w:bottom w:val="single" w:sz="4" w:space="0" w:color="BFBFBF"/>
              <w:right w:val="single" w:sz="4" w:space="0" w:color="BFBFBF"/>
            </w:tcBorders>
            <w:shd w:val="clear" w:color="auto" w:fill="F3F6F7"/>
            <w:vAlign w:val="center"/>
          </w:tcPr>
          <w:p w14:paraId="47C9B782" w14:textId="77777777" w:rsidR="0092693B" w:rsidRPr="001C7B80" w:rsidRDefault="0092693B">
            <w:pPr>
              <w:rPr>
                <w:rFonts w:ascii="Verdana" w:hAnsi="Verdana" w:cstheme="majorHAnsi"/>
                <w:bCs/>
                <w:sz w:val="20"/>
                <w:szCs w:val="20"/>
              </w:rPr>
            </w:pPr>
            <w:r w:rsidRPr="001C7B80">
              <w:rPr>
                <w:rFonts w:ascii="Verdana" w:hAnsi="Verdana" w:cstheme="majorHAnsi"/>
                <w:bCs/>
                <w:sz w:val="20"/>
                <w:szCs w:val="20"/>
              </w:rPr>
              <w:t>Cumple el principio DNSH</w:t>
            </w:r>
          </w:p>
        </w:tc>
        <w:sdt>
          <w:sdtPr>
            <w:rPr>
              <w:rFonts w:ascii="Verdana" w:hAnsi="Verdana" w:cstheme="majorHAnsi"/>
              <w:sz w:val="20"/>
              <w:szCs w:val="20"/>
            </w:rPr>
            <w:id w:val="-499966732"/>
            <w14:checkbox>
              <w14:checked w14:val="0"/>
              <w14:checkedState w14:val="2612" w14:font="MS Gothic"/>
              <w14:uncheckedState w14:val="2610" w14:font="MS Gothic"/>
            </w14:checkbox>
          </w:sdtPr>
          <w:sdtContent>
            <w:tc>
              <w:tcPr>
                <w:tcW w:w="992" w:type="dxa"/>
                <w:tcBorders>
                  <w:top w:val="single" w:sz="4" w:space="0" w:color="BFBFBF"/>
                  <w:left w:val="single" w:sz="4" w:space="0" w:color="BFBFBF"/>
                  <w:bottom w:val="single" w:sz="4" w:space="0" w:color="BFBFBF"/>
                  <w:right w:val="single" w:sz="4" w:space="0" w:color="BFBFBF"/>
                </w:tcBorders>
                <w:vAlign w:val="center"/>
              </w:tcPr>
              <w:p w14:paraId="2091E2E0" w14:textId="025A7BF9" w:rsidR="0092693B" w:rsidRPr="001C7B80" w:rsidRDefault="0092693B" w:rsidP="0092693B">
                <w:pPr>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sdt>
          <w:sdtPr>
            <w:rPr>
              <w:rFonts w:ascii="Verdana" w:hAnsi="Verdana" w:cstheme="majorHAnsi"/>
              <w:sz w:val="20"/>
              <w:szCs w:val="20"/>
            </w:rPr>
            <w:id w:val="928786196"/>
            <w14:checkbox>
              <w14:checked w14:val="0"/>
              <w14:checkedState w14:val="2612" w14:font="MS Gothic"/>
              <w14:uncheckedState w14:val="2610" w14:font="MS Gothic"/>
            </w14:checkbox>
          </w:sdtPr>
          <w:sdtContent>
            <w:tc>
              <w:tcPr>
                <w:tcW w:w="993" w:type="dxa"/>
                <w:tcBorders>
                  <w:top w:val="single" w:sz="4" w:space="0" w:color="BFBFBF"/>
                  <w:left w:val="single" w:sz="4" w:space="0" w:color="BFBFBF"/>
                  <w:bottom w:val="single" w:sz="4" w:space="0" w:color="BFBFBF"/>
                  <w:right w:val="single" w:sz="4" w:space="0" w:color="BFBFBF"/>
                </w:tcBorders>
                <w:vAlign w:val="center"/>
              </w:tcPr>
              <w:p w14:paraId="3FA649C7" w14:textId="3E997CF0" w:rsidR="0092693B" w:rsidRPr="001C7B80" w:rsidRDefault="0092693B" w:rsidP="0092693B">
                <w:pPr>
                  <w:jc w:val="center"/>
                  <w:rPr>
                    <w:rFonts w:ascii="Verdana" w:hAnsi="Verdana" w:cstheme="majorHAnsi"/>
                    <w:sz w:val="20"/>
                    <w:szCs w:val="20"/>
                  </w:rPr>
                </w:pPr>
                <w:r w:rsidRPr="001C7B80">
                  <w:rPr>
                    <w:rFonts w:ascii="Segoe UI Symbol" w:eastAsia="MS Gothic" w:hAnsi="Segoe UI Symbol" w:cs="Segoe UI Symbol"/>
                    <w:sz w:val="20"/>
                    <w:szCs w:val="20"/>
                  </w:rPr>
                  <w:t>☐</w:t>
                </w:r>
              </w:p>
            </w:tc>
          </w:sdtContent>
        </w:sdt>
      </w:tr>
      <w:tr w:rsidR="0092693B" w:rsidRPr="001C7B80" w14:paraId="394B465F" w14:textId="77777777" w:rsidTr="0092693B">
        <w:trPr>
          <w:jc w:val="center"/>
        </w:trPr>
        <w:tc>
          <w:tcPr>
            <w:tcW w:w="8642" w:type="dxa"/>
            <w:gridSpan w:val="5"/>
            <w:tcBorders>
              <w:top w:val="single" w:sz="4" w:space="0" w:color="BFBFBF"/>
              <w:left w:val="single" w:sz="4" w:space="0" w:color="BFBFBF"/>
              <w:bottom w:val="single" w:sz="4" w:space="0" w:color="BFBFBF"/>
              <w:right w:val="single" w:sz="4" w:space="0" w:color="BFBFBF"/>
            </w:tcBorders>
            <w:shd w:val="clear" w:color="auto" w:fill="F3F6F7"/>
            <w:vAlign w:val="center"/>
          </w:tcPr>
          <w:p w14:paraId="04692D33" w14:textId="77777777" w:rsidR="0092693B" w:rsidRPr="001C7B80" w:rsidRDefault="0092693B">
            <w:pPr>
              <w:rPr>
                <w:rFonts w:ascii="Verdana" w:hAnsi="Verdana" w:cstheme="majorHAnsi"/>
                <w:bCs/>
                <w:sz w:val="20"/>
                <w:szCs w:val="20"/>
                <w:lang w:val="es-ES"/>
              </w:rPr>
            </w:pPr>
            <w:r w:rsidRPr="001C7B80">
              <w:rPr>
                <w:rFonts w:ascii="Verdana" w:hAnsi="Verdana" w:cstheme="majorHAnsi"/>
                <w:bCs/>
                <w:sz w:val="20"/>
                <w:szCs w:val="20"/>
                <w:lang w:val="es-ES"/>
              </w:rPr>
              <w:t>Cumple la normativa ambiental aplicable</w:t>
            </w:r>
          </w:p>
        </w:tc>
        <w:sdt>
          <w:sdtPr>
            <w:rPr>
              <w:rFonts w:ascii="Verdana" w:hAnsi="Verdana" w:cstheme="majorHAnsi"/>
              <w:sz w:val="20"/>
              <w:szCs w:val="20"/>
              <w:lang w:val="es-ES"/>
            </w:rPr>
            <w:id w:val="-1737849743"/>
            <w14:checkbox>
              <w14:checked w14:val="0"/>
              <w14:checkedState w14:val="2612" w14:font="MS Gothic"/>
              <w14:uncheckedState w14:val="2610" w14:font="MS Gothic"/>
            </w14:checkbox>
          </w:sdtPr>
          <w:sdtContent>
            <w:tc>
              <w:tcPr>
                <w:tcW w:w="992" w:type="dxa"/>
                <w:tcBorders>
                  <w:top w:val="single" w:sz="4" w:space="0" w:color="BFBFBF"/>
                  <w:left w:val="single" w:sz="4" w:space="0" w:color="BFBFBF"/>
                  <w:bottom w:val="single" w:sz="4" w:space="0" w:color="BFBFBF"/>
                  <w:right w:val="single" w:sz="4" w:space="0" w:color="BFBFBF"/>
                </w:tcBorders>
                <w:vAlign w:val="center"/>
              </w:tcPr>
              <w:p w14:paraId="51F7AA42" w14:textId="1BB27113" w:rsidR="0092693B" w:rsidRPr="001C7B80" w:rsidRDefault="0092693B" w:rsidP="0092693B">
                <w:pPr>
                  <w:jc w:val="center"/>
                  <w:rPr>
                    <w:rFonts w:ascii="Verdana" w:hAnsi="Verdana" w:cstheme="majorHAnsi"/>
                    <w:sz w:val="20"/>
                    <w:szCs w:val="20"/>
                    <w:lang w:val="es-ES"/>
                  </w:rPr>
                </w:pPr>
                <w:r w:rsidRPr="001C7B80">
                  <w:rPr>
                    <w:rFonts w:ascii="Segoe UI Symbol" w:eastAsia="MS Gothic" w:hAnsi="Segoe UI Symbol" w:cs="Segoe UI Symbol"/>
                    <w:sz w:val="20"/>
                    <w:szCs w:val="20"/>
                    <w:lang w:val="es-ES"/>
                  </w:rPr>
                  <w:t>☐</w:t>
                </w:r>
              </w:p>
            </w:tc>
          </w:sdtContent>
        </w:sdt>
        <w:sdt>
          <w:sdtPr>
            <w:rPr>
              <w:rFonts w:ascii="Verdana" w:hAnsi="Verdana" w:cstheme="majorHAnsi"/>
              <w:sz w:val="20"/>
              <w:szCs w:val="20"/>
              <w:lang w:val="es-ES"/>
            </w:rPr>
            <w:id w:val="-1543596238"/>
            <w14:checkbox>
              <w14:checked w14:val="0"/>
              <w14:checkedState w14:val="2612" w14:font="MS Gothic"/>
              <w14:uncheckedState w14:val="2610" w14:font="MS Gothic"/>
            </w14:checkbox>
          </w:sdtPr>
          <w:sdtContent>
            <w:tc>
              <w:tcPr>
                <w:tcW w:w="993" w:type="dxa"/>
                <w:tcBorders>
                  <w:top w:val="single" w:sz="4" w:space="0" w:color="BFBFBF"/>
                  <w:left w:val="single" w:sz="4" w:space="0" w:color="BFBFBF"/>
                  <w:bottom w:val="single" w:sz="4" w:space="0" w:color="BFBFBF"/>
                  <w:right w:val="single" w:sz="4" w:space="0" w:color="BFBFBF"/>
                </w:tcBorders>
                <w:vAlign w:val="center"/>
              </w:tcPr>
              <w:p w14:paraId="5EFA097F" w14:textId="5783FBDB" w:rsidR="0092693B" w:rsidRPr="001C7B80" w:rsidRDefault="0092693B" w:rsidP="0092693B">
                <w:pPr>
                  <w:jc w:val="center"/>
                  <w:rPr>
                    <w:rFonts w:ascii="Verdana" w:hAnsi="Verdana" w:cstheme="majorHAnsi"/>
                    <w:sz w:val="20"/>
                    <w:szCs w:val="20"/>
                    <w:lang w:val="es-ES"/>
                  </w:rPr>
                </w:pPr>
                <w:r w:rsidRPr="001C7B80">
                  <w:rPr>
                    <w:rFonts w:ascii="Segoe UI Symbol" w:eastAsia="MS Gothic" w:hAnsi="Segoe UI Symbol" w:cs="Segoe UI Symbol"/>
                    <w:sz w:val="20"/>
                    <w:szCs w:val="20"/>
                    <w:lang w:val="es-ES"/>
                  </w:rPr>
                  <w:t>☐</w:t>
                </w:r>
              </w:p>
            </w:tc>
          </w:sdtContent>
        </w:sdt>
      </w:tr>
      <w:tr w:rsidR="0092693B" w:rsidRPr="001C7B80" w14:paraId="0FDA2440" w14:textId="77777777" w:rsidTr="0092693B">
        <w:trPr>
          <w:jc w:val="center"/>
        </w:trPr>
        <w:tc>
          <w:tcPr>
            <w:tcW w:w="8642" w:type="dxa"/>
            <w:gridSpan w:val="5"/>
            <w:tcBorders>
              <w:top w:val="single" w:sz="4" w:space="0" w:color="BFBFBF"/>
              <w:left w:val="single" w:sz="4" w:space="0" w:color="BFBFBF"/>
              <w:bottom w:val="single" w:sz="4" w:space="0" w:color="BFBFBF"/>
              <w:right w:val="single" w:sz="4" w:space="0" w:color="BFBFBF"/>
            </w:tcBorders>
            <w:shd w:val="clear" w:color="auto" w:fill="F3F6F7"/>
            <w:vAlign w:val="center"/>
          </w:tcPr>
          <w:p w14:paraId="17D7804F" w14:textId="77777777" w:rsidR="0092693B" w:rsidRPr="001C7B80" w:rsidRDefault="0092693B">
            <w:pPr>
              <w:rPr>
                <w:rFonts w:ascii="Verdana" w:hAnsi="Verdana" w:cstheme="majorHAnsi"/>
                <w:bCs/>
                <w:sz w:val="20"/>
                <w:szCs w:val="20"/>
                <w:lang w:val="es-ES"/>
              </w:rPr>
            </w:pPr>
            <w:r w:rsidRPr="001C7B80">
              <w:rPr>
                <w:rFonts w:ascii="Verdana" w:hAnsi="Verdana" w:cstheme="majorHAnsi"/>
                <w:bCs/>
                <w:sz w:val="20"/>
                <w:szCs w:val="20"/>
                <w:lang w:val="es-ES"/>
              </w:rPr>
              <w:t>No incurre en doble financiación</w:t>
            </w:r>
          </w:p>
        </w:tc>
        <w:sdt>
          <w:sdtPr>
            <w:rPr>
              <w:rFonts w:ascii="Verdana" w:hAnsi="Verdana" w:cstheme="majorHAnsi"/>
              <w:sz w:val="20"/>
              <w:szCs w:val="20"/>
              <w:lang w:val="es-ES"/>
            </w:rPr>
            <w:id w:val="1046793987"/>
            <w14:checkbox>
              <w14:checked w14:val="0"/>
              <w14:checkedState w14:val="2612" w14:font="MS Gothic"/>
              <w14:uncheckedState w14:val="2610" w14:font="MS Gothic"/>
            </w14:checkbox>
          </w:sdtPr>
          <w:sdtContent>
            <w:tc>
              <w:tcPr>
                <w:tcW w:w="992" w:type="dxa"/>
                <w:tcBorders>
                  <w:top w:val="single" w:sz="4" w:space="0" w:color="BFBFBF"/>
                  <w:left w:val="single" w:sz="4" w:space="0" w:color="BFBFBF"/>
                  <w:bottom w:val="single" w:sz="4" w:space="0" w:color="BFBFBF"/>
                  <w:right w:val="single" w:sz="4" w:space="0" w:color="BFBFBF"/>
                </w:tcBorders>
                <w:vAlign w:val="center"/>
              </w:tcPr>
              <w:p w14:paraId="4162095A" w14:textId="07D8B704" w:rsidR="0092693B" w:rsidRPr="001C7B80" w:rsidRDefault="0092693B" w:rsidP="0092693B">
                <w:pPr>
                  <w:jc w:val="center"/>
                  <w:rPr>
                    <w:rFonts w:ascii="Verdana" w:hAnsi="Verdana" w:cstheme="majorHAnsi"/>
                    <w:sz w:val="20"/>
                    <w:szCs w:val="20"/>
                    <w:lang w:val="es-ES"/>
                  </w:rPr>
                </w:pPr>
                <w:r w:rsidRPr="001C7B80">
                  <w:rPr>
                    <w:rFonts w:ascii="Segoe UI Symbol" w:eastAsia="MS Gothic" w:hAnsi="Segoe UI Symbol" w:cs="Segoe UI Symbol"/>
                    <w:sz w:val="20"/>
                    <w:szCs w:val="20"/>
                    <w:lang w:val="es-ES"/>
                  </w:rPr>
                  <w:t>☐</w:t>
                </w:r>
              </w:p>
            </w:tc>
          </w:sdtContent>
        </w:sdt>
        <w:sdt>
          <w:sdtPr>
            <w:rPr>
              <w:rFonts w:ascii="Verdana" w:hAnsi="Verdana" w:cstheme="majorHAnsi"/>
              <w:sz w:val="20"/>
              <w:szCs w:val="20"/>
              <w:lang w:val="es-ES"/>
            </w:rPr>
            <w:id w:val="1907650497"/>
            <w14:checkbox>
              <w14:checked w14:val="0"/>
              <w14:checkedState w14:val="2612" w14:font="MS Gothic"/>
              <w14:uncheckedState w14:val="2610" w14:font="MS Gothic"/>
            </w14:checkbox>
          </w:sdtPr>
          <w:sdtContent>
            <w:tc>
              <w:tcPr>
                <w:tcW w:w="993" w:type="dxa"/>
                <w:tcBorders>
                  <w:top w:val="single" w:sz="4" w:space="0" w:color="BFBFBF"/>
                  <w:left w:val="single" w:sz="4" w:space="0" w:color="BFBFBF"/>
                  <w:bottom w:val="single" w:sz="4" w:space="0" w:color="BFBFBF"/>
                  <w:right w:val="single" w:sz="4" w:space="0" w:color="BFBFBF"/>
                </w:tcBorders>
                <w:vAlign w:val="center"/>
              </w:tcPr>
              <w:p w14:paraId="48DE3669" w14:textId="51C413E5" w:rsidR="0092693B" w:rsidRPr="001C7B80" w:rsidRDefault="0092693B" w:rsidP="0092693B">
                <w:pPr>
                  <w:jc w:val="center"/>
                  <w:rPr>
                    <w:rFonts w:ascii="Verdana" w:hAnsi="Verdana" w:cstheme="majorHAnsi"/>
                    <w:sz w:val="20"/>
                    <w:szCs w:val="20"/>
                    <w:lang w:val="es-ES"/>
                  </w:rPr>
                </w:pPr>
                <w:r w:rsidRPr="001C7B80">
                  <w:rPr>
                    <w:rFonts w:ascii="Segoe UI Symbol" w:eastAsia="MS Gothic" w:hAnsi="Segoe UI Symbol" w:cs="Segoe UI Symbol"/>
                    <w:sz w:val="20"/>
                    <w:szCs w:val="20"/>
                    <w:lang w:val="es-ES"/>
                  </w:rPr>
                  <w:t>☐</w:t>
                </w:r>
              </w:p>
            </w:tc>
          </w:sdtContent>
        </w:sdt>
      </w:tr>
      <w:tr w:rsidR="0092693B" w:rsidRPr="001C7B80" w14:paraId="35F042F3" w14:textId="77777777" w:rsidTr="0092693B">
        <w:trPr>
          <w:jc w:val="center"/>
        </w:trPr>
        <w:tc>
          <w:tcPr>
            <w:tcW w:w="8642" w:type="dxa"/>
            <w:gridSpan w:val="5"/>
            <w:tcBorders>
              <w:top w:val="single" w:sz="4" w:space="0" w:color="BFBFBF"/>
              <w:left w:val="single" w:sz="4" w:space="0" w:color="BFBFBF"/>
              <w:bottom w:val="single" w:sz="4" w:space="0" w:color="BFBFBF"/>
              <w:right w:val="single" w:sz="4" w:space="0" w:color="BFBFBF"/>
            </w:tcBorders>
            <w:shd w:val="clear" w:color="auto" w:fill="F3F6F7"/>
            <w:vAlign w:val="center"/>
          </w:tcPr>
          <w:p w14:paraId="3EAD7761" w14:textId="77777777" w:rsidR="0092693B" w:rsidRPr="001C7B80" w:rsidRDefault="0092693B">
            <w:pPr>
              <w:rPr>
                <w:rFonts w:ascii="Verdana" w:hAnsi="Verdana" w:cstheme="majorHAnsi"/>
                <w:bCs/>
                <w:sz w:val="20"/>
                <w:szCs w:val="20"/>
                <w:lang w:val="es-ES"/>
              </w:rPr>
            </w:pPr>
            <w:r w:rsidRPr="001C7B80">
              <w:rPr>
                <w:rFonts w:ascii="Verdana" w:hAnsi="Verdana" w:cstheme="majorHAnsi"/>
                <w:bCs/>
                <w:sz w:val="20"/>
                <w:szCs w:val="20"/>
                <w:lang w:val="es-ES"/>
              </w:rPr>
              <w:t>Dispone de indicadores medibles y coherentes</w:t>
            </w:r>
          </w:p>
        </w:tc>
        <w:sdt>
          <w:sdtPr>
            <w:rPr>
              <w:rFonts w:ascii="Verdana" w:hAnsi="Verdana" w:cstheme="majorHAnsi"/>
              <w:sz w:val="20"/>
              <w:szCs w:val="20"/>
              <w:lang w:val="es-ES"/>
            </w:rPr>
            <w:id w:val="75640612"/>
            <w14:checkbox>
              <w14:checked w14:val="0"/>
              <w14:checkedState w14:val="2612" w14:font="MS Gothic"/>
              <w14:uncheckedState w14:val="2610" w14:font="MS Gothic"/>
            </w14:checkbox>
          </w:sdtPr>
          <w:sdtContent>
            <w:tc>
              <w:tcPr>
                <w:tcW w:w="992" w:type="dxa"/>
                <w:tcBorders>
                  <w:top w:val="single" w:sz="4" w:space="0" w:color="BFBFBF"/>
                  <w:left w:val="single" w:sz="4" w:space="0" w:color="BFBFBF"/>
                  <w:bottom w:val="single" w:sz="4" w:space="0" w:color="BFBFBF"/>
                  <w:right w:val="single" w:sz="4" w:space="0" w:color="BFBFBF"/>
                </w:tcBorders>
                <w:vAlign w:val="center"/>
              </w:tcPr>
              <w:p w14:paraId="1FC98CB2" w14:textId="61C0A877" w:rsidR="0092693B" w:rsidRPr="001C7B80" w:rsidRDefault="0092693B" w:rsidP="0092693B">
                <w:pPr>
                  <w:jc w:val="center"/>
                  <w:rPr>
                    <w:rFonts w:ascii="Verdana" w:hAnsi="Verdana" w:cstheme="majorHAnsi"/>
                    <w:sz w:val="20"/>
                    <w:szCs w:val="20"/>
                    <w:lang w:val="es-ES"/>
                  </w:rPr>
                </w:pPr>
                <w:r w:rsidRPr="001C7B80">
                  <w:rPr>
                    <w:rFonts w:ascii="Segoe UI Symbol" w:eastAsia="MS Gothic" w:hAnsi="Segoe UI Symbol" w:cs="Segoe UI Symbol"/>
                    <w:sz w:val="20"/>
                    <w:szCs w:val="20"/>
                    <w:lang w:val="es-ES"/>
                  </w:rPr>
                  <w:t>☐</w:t>
                </w:r>
              </w:p>
            </w:tc>
          </w:sdtContent>
        </w:sdt>
        <w:sdt>
          <w:sdtPr>
            <w:rPr>
              <w:rFonts w:ascii="Verdana" w:hAnsi="Verdana" w:cstheme="majorHAnsi"/>
              <w:sz w:val="20"/>
              <w:szCs w:val="20"/>
              <w:lang w:val="es-ES"/>
            </w:rPr>
            <w:id w:val="1733658578"/>
            <w14:checkbox>
              <w14:checked w14:val="0"/>
              <w14:checkedState w14:val="2612" w14:font="MS Gothic"/>
              <w14:uncheckedState w14:val="2610" w14:font="MS Gothic"/>
            </w14:checkbox>
          </w:sdtPr>
          <w:sdtContent>
            <w:tc>
              <w:tcPr>
                <w:tcW w:w="993" w:type="dxa"/>
                <w:tcBorders>
                  <w:top w:val="single" w:sz="4" w:space="0" w:color="BFBFBF"/>
                  <w:left w:val="single" w:sz="4" w:space="0" w:color="BFBFBF"/>
                  <w:bottom w:val="single" w:sz="4" w:space="0" w:color="BFBFBF"/>
                  <w:right w:val="single" w:sz="4" w:space="0" w:color="BFBFBF"/>
                </w:tcBorders>
                <w:vAlign w:val="center"/>
              </w:tcPr>
              <w:p w14:paraId="09F277F2" w14:textId="75D1AA26" w:rsidR="0092693B" w:rsidRPr="001C7B80" w:rsidRDefault="0092693B" w:rsidP="0092693B">
                <w:pPr>
                  <w:jc w:val="center"/>
                  <w:rPr>
                    <w:rFonts w:ascii="Verdana" w:hAnsi="Verdana" w:cstheme="majorHAnsi"/>
                    <w:sz w:val="20"/>
                    <w:szCs w:val="20"/>
                    <w:lang w:val="es-ES"/>
                  </w:rPr>
                </w:pPr>
                <w:r w:rsidRPr="001C7B80">
                  <w:rPr>
                    <w:rFonts w:ascii="Segoe UI Symbol" w:eastAsia="MS Gothic" w:hAnsi="Segoe UI Symbol" w:cs="Segoe UI Symbol"/>
                    <w:sz w:val="20"/>
                    <w:szCs w:val="20"/>
                    <w:lang w:val="es-ES"/>
                  </w:rPr>
                  <w:t>☐</w:t>
                </w:r>
              </w:p>
            </w:tc>
          </w:sdtContent>
        </w:sdt>
      </w:tr>
      <w:tr w:rsidR="0092693B" w:rsidRPr="001C7B80" w14:paraId="55FBCDE8" w14:textId="77777777" w:rsidTr="0092693B">
        <w:trPr>
          <w:jc w:val="center"/>
        </w:trPr>
        <w:tc>
          <w:tcPr>
            <w:tcW w:w="8642" w:type="dxa"/>
            <w:gridSpan w:val="5"/>
            <w:tcBorders>
              <w:top w:val="single" w:sz="4" w:space="0" w:color="BFBFBF"/>
              <w:left w:val="single" w:sz="4" w:space="0" w:color="BFBFBF"/>
              <w:bottom w:val="single" w:sz="4" w:space="0" w:color="BFBFBF"/>
              <w:right w:val="single" w:sz="4" w:space="0" w:color="BFBFBF"/>
            </w:tcBorders>
            <w:shd w:val="clear" w:color="auto" w:fill="F3F6F7"/>
            <w:vAlign w:val="center"/>
          </w:tcPr>
          <w:p w14:paraId="5D453B6B" w14:textId="77777777" w:rsidR="0092693B" w:rsidRPr="001C7B80" w:rsidRDefault="0092693B">
            <w:pPr>
              <w:rPr>
                <w:rFonts w:ascii="Verdana" w:hAnsi="Verdana" w:cstheme="majorHAnsi"/>
                <w:bCs/>
                <w:sz w:val="20"/>
                <w:szCs w:val="20"/>
                <w:lang w:val="es-ES"/>
              </w:rPr>
            </w:pPr>
            <w:r w:rsidRPr="001C7B80">
              <w:rPr>
                <w:rFonts w:ascii="Verdana" w:hAnsi="Verdana" w:cstheme="majorHAnsi"/>
                <w:bCs/>
                <w:sz w:val="20"/>
                <w:szCs w:val="20"/>
                <w:lang w:val="es-ES"/>
              </w:rPr>
              <w:t>Cumple los principios horizontales y transversales aplicables</w:t>
            </w:r>
          </w:p>
        </w:tc>
        <w:sdt>
          <w:sdtPr>
            <w:rPr>
              <w:rFonts w:ascii="Verdana" w:hAnsi="Verdana" w:cstheme="majorHAnsi"/>
              <w:sz w:val="20"/>
              <w:szCs w:val="20"/>
              <w:lang w:val="es-ES"/>
            </w:rPr>
            <w:id w:val="-248883740"/>
            <w14:checkbox>
              <w14:checked w14:val="0"/>
              <w14:checkedState w14:val="2612" w14:font="MS Gothic"/>
              <w14:uncheckedState w14:val="2610" w14:font="MS Gothic"/>
            </w14:checkbox>
          </w:sdtPr>
          <w:sdtContent>
            <w:tc>
              <w:tcPr>
                <w:tcW w:w="992" w:type="dxa"/>
                <w:tcBorders>
                  <w:top w:val="single" w:sz="4" w:space="0" w:color="BFBFBF"/>
                  <w:left w:val="single" w:sz="4" w:space="0" w:color="BFBFBF"/>
                  <w:bottom w:val="single" w:sz="4" w:space="0" w:color="BFBFBF"/>
                  <w:right w:val="single" w:sz="4" w:space="0" w:color="BFBFBF"/>
                </w:tcBorders>
                <w:vAlign w:val="center"/>
              </w:tcPr>
              <w:p w14:paraId="44055B3A" w14:textId="2C4B0406" w:rsidR="0092693B" w:rsidRPr="001C7B80" w:rsidRDefault="0092693B" w:rsidP="0092693B">
                <w:pPr>
                  <w:jc w:val="center"/>
                  <w:rPr>
                    <w:rFonts w:ascii="Verdana" w:hAnsi="Verdana" w:cstheme="majorHAnsi"/>
                    <w:sz w:val="20"/>
                    <w:szCs w:val="20"/>
                    <w:lang w:val="es-ES"/>
                  </w:rPr>
                </w:pPr>
                <w:r w:rsidRPr="001C7B80">
                  <w:rPr>
                    <w:rFonts w:ascii="Segoe UI Symbol" w:eastAsia="MS Gothic" w:hAnsi="Segoe UI Symbol" w:cs="Segoe UI Symbol"/>
                    <w:sz w:val="20"/>
                    <w:szCs w:val="20"/>
                    <w:lang w:val="es-ES"/>
                  </w:rPr>
                  <w:t>☐</w:t>
                </w:r>
              </w:p>
            </w:tc>
          </w:sdtContent>
        </w:sdt>
        <w:sdt>
          <w:sdtPr>
            <w:rPr>
              <w:rFonts w:ascii="Verdana" w:hAnsi="Verdana" w:cstheme="majorHAnsi"/>
              <w:sz w:val="20"/>
              <w:szCs w:val="20"/>
              <w:lang w:val="es-ES"/>
            </w:rPr>
            <w:id w:val="1655573517"/>
            <w14:checkbox>
              <w14:checked w14:val="0"/>
              <w14:checkedState w14:val="2612" w14:font="MS Gothic"/>
              <w14:uncheckedState w14:val="2610" w14:font="MS Gothic"/>
            </w14:checkbox>
          </w:sdtPr>
          <w:sdtContent>
            <w:tc>
              <w:tcPr>
                <w:tcW w:w="993" w:type="dxa"/>
                <w:tcBorders>
                  <w:top w:val="single" w:sz="4" w:space="0" w:color="BFBFBF"/>
                  <w:left w:val="single" w:sz="4" w:space="0" w:color="BFBFBF"/>
                  <w:bottom w:val="single" w:sz="4" w:space="0" w:color="BFBFBF"/>
                  <w:right w:val="single" w:sz="4" w:space="0" w:color="BFBFBF"/>
                </w:tcBorders>
                <w:vAlign w:val="center"/>
              </w:tcPr>
              <w:p w14:paraId="650D9AE2" w14:textId="55D6C94B" w:rsidR="0092693B" w:rsidRPr="001C7B80" w:rsidRDefault="0092693B" w:rsidP="0092693B">
                <w:pPr>
                  <w:jc w:val="center"/>
                  <w:rPr>
                    <w:rFonts w:ascii="Verdana" w:hAnsi="Verdana" w:cstheme="majorHAnsi"/>
                    <w:sz w:val="20"/>
                    <w:szCs w:val="20"/>
                    <w:lang w:val="es-ES"/>
                  </w:rPr>
                </w:pPr>
                <w:r w:rsidRPr="001C7B80">
                  <w:rPr>
                    <w:rFonts w:ascii="Segoe UI Symbol" w:eastAsia="MS Gothic" w:hAnsi="Segoe UI Symbol" w:cs="Segoe UI Symbol"/>
                    <w:sz w:val="20"/>
                    <w:szCs w:val="20"/>
                    <w:lang w:val="es-ES"/>
                  </w:rPr>
                  <w:t>☐</w:t>
                </w:r>
              </w:p>
            </w:tc>
          </w:sdtContent>
        </w:sdt>
      </w:tr>
      <w:tr w:rsidR="0064188F" w:rsidRPr="001C7B80" w14:paraId="4CE10408" w14:textId="77777777" w:rsidTr="0092693B">
        <w:trPr>
          <w:jc w:val="center"/>
        </w:trPr>
        <w:tc>
          <w:tcPr>
            <w:tcW w:w="8642" w:type="dxa"/>
            <w:gridSpan w:val="5"/>
            <w:tcBorders>
              <w:top w:val="single" w:sz="4" w:space="0" w:color="BFBFBF"/>
              <w:left w:val="single" w:sz="4" w:space="0" w:color="BFBFBF"/>
              <w:bottom w:val="single" w:sz="4" w:space="0" w:color="BFBFBF"/>
              <w:right w:val="single" w:sz="4" w:space="0" w:color="BFBFBF"/>
            </w:tcBorders>
            <w:shd w:val="clear" w:color="auto" w:fill="F3F6F7"/>
            <w:vAlign w:val="center"/>
          </w:tcPr>
          <w:p w14:paraId="476F01B9" w14:textId="686EF8F7" w:rsidR="0064188F" w:rsidRPr="001C7B80" w:rsidRDefault="0064188F">
            <w:pPr>
              <w:rPr>
                <w:rFonts w:ascii="Verdana" w:hAnsi="Verdana" w:cstheme="majorHAnsi"/>
                <w:bCs/>
                <w:sz w:val="20"/>
                <w:szCs w:val="20"/>
                <w:lang w:val="es-ES"/>
              </w:rPr>
            </w:pPr>
            <w:r w:rsidRPr="001C7B80">
              <w:rPr>
                <w:rFonts w:ascii="Verdana" w:hAnsi="Verdana" w:cstheme="majorHAnsi"/>
                <w:bCs/>
                <w:sz w:val="20"/>
                <w:szCs w:val="20"/>
                <w:lang w:val="es-ES"/>
              </w:rPr>
              <w:t>El presupuesto es coherente y elegible</w:t>
            </w:r>
          </w:p>
        </w:tc>
        <w:sdt>
          <w:sdtPr>
            <w:rPr>
              <w:rFonts w:ascii="Verdana" w:hAnsi="Verdana" w:cstheme="majorHAnsi"/>
              <w:sz w:val="20"/>
              <w:szCs w:val="20"/>
              <w:lang w:val="es-ES"/>
            </w:rPr>
            <w:id w:val="1848210608"/>
            <w14:checkbox>
              <w14:checked w14:val="0"/>
              <w14:checkedState w14:val="2612" w14:font="MS Gothic"/>
              <w14:uncheckedState w14:val="2610" w14:font="MS Gothic"/>
            </w14:checkbox>
          </w:sdtPr>
          <w:sdtContent>
            <w:tc>
              <w:tcPr>
                <w:tcW w:w="992" w:type="dxa"/>
                <w:tcBorders>
                  <w:top w:val="single" w:sz="4" w:space="0" w:color="BFBFBF"/>
                  <w:left w:val="single" w:sz="4" w:space="0" w:color="BFBFBF"/>
                  <w:bottom w:val="single" w:sz="4" w:space="0" w:color="BFBFBF"/>
                  <w:right w:val="single" w:sz="4" w:space="0" w:color="BFBFBF"/>
                </w:tcBorders>
                <w:vAlign w:val="center"/>
              </w:tcPr>
              <w:p w14:paraId="08A1F2F9" w14:textId="72A2A996" w:rsidR="0064188F" w:rsidRPr="001C7B80" w:rsidRDefault="00DB0082" w:rsidP="0092693B">
                <w:pPr>
                  <w:jc w:val="center"/>
                  <w:rPr>
                    <w:rFonts w:ascii="Verdana" w:hAnsi="Verdana" w:cstheme="majorHAnsi"/>
                    <w:sz w:val="20"/>
                    <w:szCs w:val="20"/>
                    <w:lang w:val="es-ES"/>
                  </w:rPr>
                </w:pPr>
                <w:r w:rsidRPr="001C7B80">
                  <w:rPr>
                    <w:rFonts w:ascii="Segoe UI Symbol" w:eastAsia="MS Gothic" w:hAnsi="Segoe UI Symbol" w:cs="Segoe UI Symbol"/>
                    <w:sz w:val="20"/>
                    <w:szCs w:val="20"/>
                    <w:lang w:val="es-ES"/>
                  </w:rPr>
                  <w:t>☐</w:t>
                </w:r>
              </w:p>
            </w:tc>
          </w:sdtContent>
        </w:sdt>
        <w:sdt>
          <w:sdtPr>
            <w:rPr>
              <w:rFonts w:ascii="Verdana" w:hAnsi="Verdana" w:cstheme="majorHAnsi"/>
              <w:sz w:val="20"/>
              <w:szCs w:val="20"/>
              <w:lang w:val="es-ES"/>
            </w:rPr>
            <w:id w:val="-1948379579"/>
            <w14:checkbox>
              <w14:checked w14:val="0"/>
              <w14:checkedState w14:val="2612" w14:font="MS Gothic"/>
              <w14:uncheckedState w14:val="2610" w14:font="MS Gothic"/>
            </w14:checkbox>
          </w:sdtPr>
          <w:sdtContent>
            <w:tc>
              <w:tcPr>
                <w:tcW w:w="993" w:type="dxa"/>
                <w:tcBorders>
                  <w:top w:val="single" w:sz="4" w:space="0" w:color="BFBFBF"/>
                  <w:left w:val="single" w:sz="4" w:space="0" w:color="BFBFBF"/>
                  <w:bottom w:val="single" w:sz="4" w:space="0" w:color="BFBFBF"/>
                  <w:right w:val="single" w:sz="4" w:space="0" w:color="BFBFBF"/>
                </w:tcBorders>
                <w:vAlign w:val="center"/>
              </w:tcPr>
              <w:p w14:paraId="47F2E8FD" w14:textId="585905D7" w:rsidR="0064188F" w:rsidRPr="001C7B80" w:rsidRDefault="00DB0082" w:rsidP="0092693B">
                <w:pPr>
                  <w:jc w:val="center"/>
                  <w:rPr>
                    <w:rFonts w:ascii="Verdana" w:hAnsi="Verdana" w:cstheme="majorHAnsi"/>
                    <w:sz w:val="20"/>
                    <w:szCs w:val="20"/>
                    <w:lang w:val="es-ES"/>
                  </w:rPr>
                </w:pPr>
                <w:r w:rsidRPr="001C7B80">
                  <w:rPr>
                    <w:rFonts w:ascii="Segoe UI Symbol" w:eastAsia="MS Gothic" w:hAnsi="Segoe UI Symbol" w:cs="Segoe UI Symbol"/>
                    <w:sz w:val="20"/>
                    <w:szCs w:val="20"/>
                    <w:lang w:val="es-ES"/>
                  </w:rPr>
                  <w:t>☐</w:t>
                </w:r>
              </w:p>
            </w:tc>
          </w:sdtContent>
        </w:sdt>
      </w:tr>
      <w:tr w:rsidR="0064188F" w:rsidRPr="001C7B80" w14:paraId="1BB84851" w14:textId="77777777" w:rsidTr="0092693B">
        <w:trPr>
          <w:jc w:val="center"/>
        </w:trPr>
        <w:tc>
          <w:tcPr>
            <w:tcW w:w="8642" w:type="dxa"/>
            <w:gridSpan w:val="5"/>
            <w:tcBorders>
              <w:top w:val="single" w:sz="4" w:space="0" w:color="BFBFBF"/>
              <w:left w:val="single" w:sz="4" w:space="0" w:color="BFBFBF"/>
              <w:bottom w:val="single" w:sz="4" w:space="0" w:color="BFBFBF"/>
              <w:right w:val="single" w:sz="4" w:space="0" w:color="BFBFBF"/>
            </w:tcBorders>
            <w:shd w:val="clear" w:color="auto" w:fill="F3F6F7"/>
            <w:vAlign w:val="center"/>
          </w:tcPr>
          <w:p w14:paraId="1D183F43" w14:textId="047CB16A" w:rsidR="0064188F" w:rsidRPr="001C7B80" w:rsidRDefault="0064188F">
            <w:pPr>
              <w:rPr>
                <w:rFonts w:ascii="Verdana" w:hAnsi="Verdana" w:cstheme="majorHAnsi"/>
                <w:bCs/>
                <w:sz w:val="20"/>
                <w:szCs w:val="20"/>
                <w:lang w:val="es-ES"/>
              </w:rPr>
            </w:pPr>
            <w:r w:rsidRPr="001C7B80">
              <w:rPr>
                <w:rFonts w:ascii="Verdana" w:hAnsi="Verdana" w:cstheme="majorHAnsi"/>
                <w:bCs/>
                <w:sz w:val="20"/>
                <w:szCs w:val="20"/>
                <w:lang w:val="es-ES"/>
              </w:rPr>
              <w:t>En caso de incluir varias actuaciones, queda justificado su objetivo común</w:t>
            </w:r>
          </w:p>
        </w:tc>
        <w:sdt>
          <w:sdtPr>
            <w:rPr>
              <w:rFonts w:ascii="Verdana" w:hAnsi="Verdana" w:cstheme="majorHAnsi"/>
              <w:sz w:val="20"/>
              <w:szCs w:val="20"/>
              <w:lang w:val="es-ES"/>
            </w:rPr>
            <w:id w:val="-180748460"/>
            <w14:checkbox>
              <w14:checked w14:val="0"/>
              <w14:checkedState w14:val="2612" w14:font="MS Gothic"/>
              <w14:uncheckedState w14:val="2610" w14:font="MS Gothic"/>
            </w14:checkbox>
          </w:sdtPr>
          <w:sdtContent>
            <w:tc>
              <w:tcPr>
                <w:tcW w:w="992" w:type="dxa"/>
                <w:tcBorders>
                  <w:top w:val="single" w:sz="4" w:space="0" w:color="BFBFBF"/>
                  <w:left w:val="single" w:sz="4" w:space="0" w:color="BFBFBF"/>
                  <w:bottom w:val="single" w:sz="4" w:space="0" w:color="BFBFBF"/>
                  <w:right w:val="single" w:sz="4" w:space="0" w:color="BFBFBF"/>
                </w:tcBorders>
                <w:vAlign w:val="center"/>
              </w:tcPr>
              <w:p w14:paraId="463F9E0C" w14:textId="57DE5218" w:rsidR="0064188F" w:rsidRPr="001C7B80" w:rsidRDefault="00DB0082" w:rsidP="0092693B">
                <w:pPr>
                  <w:jc w:val="center"/>
                  <w:rPr>
                    <w:rFonts w:ascii="Verdana" w:hAnsi="Verdana" w:cstheme="majorHAnsi"/>
                    <w:sz w:val="20"/>
                    <w:szCs w:val="20"/>
                    <w:lang w:val="es-ES"/>
                  </w:rPr>
                </w:pPr>
                <w:r w:rsidRPr="001C7B80">
                  <w:rPr>
                    <w:rFonts w:ascii="Segoe UI Symbol" w:eastAsia="MS Gothic" w:hAnsi="Segoe UI Symbol" w:cs="Segoe UI Symbol"/>
                    <w:sz w:val="20"/>
                    <w:szCs w:val="20"/>
                    <w:lang w:val="es-ES"/>
                  </w:rPr>
                  <w:t>☐</w:t>
                </w:r>
              </w:p>
            </w:tc>
          </w:sdtContent>
        </w:sdt>
        <w:sdt>
          <w:sdtPr>
            <w:rPr>
              <w:rFonts w:ascii="Verdana" w:hAnsi="Verdana" w:cstheme="majorHAnsi"/>
              <w:sz w:val="20"/>
              <w:szCs w:val="20"/>
              <w:lang w:val="es-ES"/>
            </w:rPr>
            <w:id w:val="1282838240"/>
            <w14:checkbox>
              <w14:checked w14:val="0"/>
              <w14:checkedState w14:val="2612" w14:font="MS Gothic"/>
              <w14:uncheckedState w14:val="2610" w14:font="MS Gothic"/>
            </w14:checkbox>
          </w:sdtPr>
          <w:sdtContent>
            <w:tc>
              <w:tcPr>
                <w:tcW w:w="993" w:type="dxa"/>
                <w:tcBorders>
                  <w:top w:val="single" w:sz="4" w:space="0" w:color="BFBFBF"/>
                  <w:left w:val="single" w:sz="4" w:space="0" w:color="BFBFBF"/>
                  <w:bottom w:val="single" w:sz="4" w:space="0" w:color="BFBFBF"/>
                  <w:right w:val="single" w:sz="4" w:space="0" w:color="BFBFBF"/>
                </w:tcBorders>
                <w:vAlign w:val="center"/>
              </w:tcPr>
              <w:p w14:paraId="119EFF64" w14:textId="3C281CD0" w:rsidR="0064188F" w:rsidRPr="001C7B80" w:rsidRDefault="00DB0082" w:rsidP="0092693B">
                <w:pPr>
                  <w:jc w:val="center"/>
                  <w:rPr>
                    <w:rFonts w:ascii="Verdana" w:hAnsi="Verdana" w:cstheme="majorHAnsi"/>
                    <w:sz w:val="20"/>
                    <w:szCs w:val="20"/>
                    <w:lang w:val="es-ES"/>
                  </w:rPr>
                </w:pPr>
                <w:r w:rsidRPr="001C7B80">
                  <w:rPr>
                    <w:rFonts w:ascii="Segoe UI Symbol" w:eastAsia="MS Gothic" w:hAnsi="Segoe UI Symbol" w:cs="Segoe UI Symbol"/>
                    <w:sz w:val="20"/>
                    <w:szCs w:val="20"/>
                    <w:lang w:val="es-ES"/>
                  </w:rPr>
                  <w:t>☐</w:t>
                </w:r>
              </w:p>
            </w:tc>
          </w:sdtContent>
        </w:sdt>
      </w:tr>
      <w:tr w:rsidR="0092693B" w:rsidRPr="00EB5C15" w14:paraId="2D9536A3" w14:textId="77777777" w:rsidTr="00397511">
        <w:trPr>
          <w:tblHeader/>
          <w:jc w:val="center"/>
        </w:trPr>
        <w:tc>
          <w:tcPr>
            <w:tcW w:w="10627" w:type="dxa"/>
            <w:gridSpan w:val="7"/>
            <w:tcBorders>
              <w:top w:val="single" w:sz="4" w:space="0" w:color="BFBFBF"/>
              <w:left w:val="single" w:sz="4" w:space="0" w:color="BFBFBF"/>
              <w:bottom w:val="single" w:sz="4" w:space="0" w:color="BFBFBF"/>
              <w:right w:val="single" w:sz="4" w:space="0" w:color="BFBFBF"/>
            </w:tcBorders>
            <w:shd w:val="clear" w:color="auto" w:fill="044396"/>
            <w:vAlign w:val="center"/>
          </w:tcPr>
          <w:p w14:paraId="68B9739D" w14:textId="55990EEE" w:rsidR="0092693B" w:rsidRPr="001C7B80" w:rsidRDefault="0092693B" w:rsidP="0092693B">
            <w:pPr>
              <w:jc w:val="center"/>
              <w:rPr>
                <w:rFonts w:ascii="Verdana" w:hAnsi="Verdana" w:cstheme="majorHAnsi"/>
                <w:sz w:val="20"/>
                <w:szCs w:val="20"/>
                <w:lang w:val="es-ES"/>
              </w:rPr>
            </w:pPr>
            <w:r w:rsidRPr="00397511">
              <w:rPr>
                <w:rFonts w:ascii="Verdana" w:hAnsi="Verdana" w:cstheme="majorHAnsi"/>
                <w:b/>
                <w:color w:val="FFFFFF" w:themeColor="background1"/>
                <w:sz w:val="20"/>
                <w:szCs w:val="20"/>
                <w:lang w:val="es-ES"/>
              </w:rPr>
              <w:t>Resultado de la verificación preliminar</w:t>
            </w:r>
          </w:p>
        </w:tc>
      </w:tr>
      <w:tr w:rsidR="0092693B" w:rsidRPr="00EB5C15" w14:paraId="2897BAEC" w14:textId="77777777" w:rsidTr="004D2937">
        <w:trPr>
          <w:jc w:val="center"/>
        </w:trPr>
        <w:tc>
          <w:tcPr>
            <w:tcW w:w="2405" w:type="dxa"/>
            <w:tcBorders>
              <w:top w:val="single" w:sz="4" w:space="0" w:color="BFBFBF"/>
              <w:left w:val="single" w:sz="4" w:space="0" w:color="BFBFBF"/>
              <w:bottom w:val="single" w:sz="4" w:space="0" w:color="BFBFBF"/>
              <w:right w:val="single" w:sz="4" w:space="0" w:color="BFBFBF"/>
            </w:tcBorders>
            <w:vAlign w:val="center"/>
          </w:tcPr>
          <w:p w14:paraId="7C3DB411" w14:textId="6631EF7A" w:rsidR="009A1085" w:rsidRPr="001C7B80" w:rsidRDefault="0092693B" w:rsidP="009A1085">
            <w:pPr>
              <w:jc w:val="center"/>
              <w:rPr>
                <w:rFonts w:ascii="Verdana" w:hAnsi="Verdana" w:cstheme="majorHAnsi"/>
                <w:b/>
                <w:sz w:val="20"/>
                <w:szCs w:val="20"/>
              </w:rPr>
            </w:pPr>
            <w:r w:rsidRPr="001C7B80">
              <w:rPr>
                <w:rFonts w:ascii="Verdana" w:hAnsi="Verdana" w:cstheme="majorHAnsi"/>
                <w:b/>
                <w:sz w:val="20"/>
                <w:szCs w:val="20"/>
              </w:rPr>
              <w:t>Operación elegible</w:t>
            </w:r>
          </w:p>
          <w:sdt>
            <w:sdtPr>
              <w:rPr>
                <w:rFonts w:ascii="Verdana" w:hAnsi="Verdana" w:cstheme="majorHAnsi"/>
                <w:bCs/>
                <w:sz w:val="20"/>
                <w:szCs w:val="20"/>
              </w:rPr>
              <w:id w:val="-1758437787"/>
              <w14:checkbox>
                <w14:checked w14:val="0"/>
                <w14:checkedState w14:val="2612" w14:font="MS Gothic"/>
                <w14:uncheckedState w14:val="2610" w14:font="MS Gothic"/>
              </w14:checkbox>
            </w:sdtPr>
            <w:sdtContent>
              <w:p w14:paraId="04A6B7F7" w14:textId="4AE26F4C" w:rsidR="0092693B" w:rsidRPr="001C7B80" w:rsidRDefault="009A1085" w:rsidP="009A1085">
                <w:pPr>
                  <w:jc w:val="center"/>
                  <w:rPr>
                    <w:rFonts w:ascii="Verdana" w:hAnsi="Verdana" w:cstheme="majorHAnsi"/>
                    <w:bCs/>
                    <w:sz w:val="20"/>
                    <w:szCs w:val="20"/>
                  </w:rPr>
                </w:pPr>
                <w:r w:rsidRPr="001C7B80">
                  <w:rPr>
                    <w:rFonts w:ascii="Segoe UI Symbol" w:eastAsia="MS Gothic" w:hAnsi="Segoe UI Symbol" w:cs="Segoe UI Symbol"/>
                    <w:bCs/>
                    <w:sz w:val="20"/>
                    <w:szCs w:val="20"/>
                  </w:rPr>
                  <w:t>☐</w:t>
                </w:r>
              </w:p>
            </w:sdtContent>
          </w:sdt>
        </w:tc>
        <w:tc>
          <w:tcPr>
            <w:tcW w:w="3402" w:type="dxa"/>
            <w:gridSpan w:val="3"/>
            <w:tcBorders>
              <w:top w:val="single" w:sz="4" w:space="0" w:color="BFBFBF"/>
              <w:left w:val="single" w:sz="4" w:space="0" w:color="BFBFBF"/>
              <w:bottom w:val="single" w:sz="4" w:space="0" w:color="BFBFBF"/>
              <w:right w:val="single" w:sz="4" w:space="0" w:color="BFBFBF"/>
            </w:tcBorders>
            <w:vAlign w:val="center"/>
          </w:tcPr>
          <w:p w14:paraId="550F7970" w14:textId="77777777" w:rsidR="0092693B" w:rsidRPr="001C7B80" w:rsidRDefault="0092693B" w:rsidP="009A1085">
            <w:pPr>
              <w:jc w:val="center"/>
              <w:rPr>
                <w:rFonts w:ascii="Verdana" w:hAnsi="Verdana" w:cstheme="majorHAnsi"/>
                <w:b/>
                <w:bCs/>
                <w:sz w:val="20"/>
                <w:szCs w:val="20"/>
              </w:rPr>
            </w:pPr>
            <w:r w:rsidRPr="001C7B80">
              <w:rPr>
                <w:rFonts w:ascii="Verdana" w:hAnsi="Verdana" w:cstheme="majorHAnsi"/>
                <w:b/>
                <w:bCs/>
                <w:sz w:val="20"/>
                <w:szCs w:val="20"/>
              </w:rPr>
              <w:t>Operación no elegible</w:t>
            </w:r>
          </w:p>
          <w:sdt>
            <w:sdtPr>
              <w:rPr>
                <w:rFonts w:ascii="Verdana" w:hAnsi="Verdana" w:cstheme="majorHAnsi"/>
                <w:sz w:val="20"/>
                <w:szCs w:val="20"/>
              </w:rPr>
              <w:id w:val="-180754396"/>
              <w14:checkbox>
                <w14:checked w14:val="0"/>
                <w14:checkedState w14:val="2612" w14:font="MS Gothic"/>
                <w14:uncheckedState w14:val="2610" w14:font="MS Gothic"/>
              </w14:checkbox>
            </w:sdtPr>
            <w:sdtContent>
              <w:p w14:paraId="0AEC3C06" w14:textId="7A076221" w:rsidR="009A1085" w:rsidRPr="001C7B80" w:rsidRDefault="009A1085" w:rsidP="009A1085">
                <w:pPr>
                  <w:jc w:val="center"/>
                  <w:rPr>
                    <w:rFonts w:ascii="Verdana" w:hAnsi="Verdana" w:cstheme="majorHAnsi"/>
                    <w:sz w:val="20"/>
                    <w:szCs w:val="20"/>
                  </w:rPr>
                </w:pPr>
                <w:r w:rsidRPr="001C7B80">
                  <w:rPr>
                    <w:rFonts w:ascii="Segoe UI Symbol" w:eastAsia="MS Gothic" w:hAnsi="Segoe UI Symbol" w:cs="Segoe UI Symbol"/>
                    <w:sz w:val="20"/>
                    <w:szCs w:val="20"/>
                  </w:rPr>
                  <w:t>☐</w:t>
                </w:r>
              </w:p>
            </w:sdtContent>
          </w:sdt>
        </w:tc>
        <w:tc>
          <w:tcPr>
            <w:tcW w:w="4820" w:type="dxa"/>
            <w:gridSpan w:val="3"/>
            <w:tcBorders>
              <w:top w:val="single" w:sz="4" w:space="0" w:color="BFBFBF"/>
              <w:left w:val="single" w:sz="4" w:space="0" w:color="BFBFBF"/>
              <w:bottom w:val="single" w:sz="4" w:space="0" w:color="BFBFBF"/>
              <w:right w:val="single" w:sz="4" w:space="0" w:color="BFBFBF"/>
            </w:tcBorders>
            <w:vAlign w:val="center"/>
          </w:tcPr>
          <w:p w14:paraId="3C6A3CFD" w14:textId="77777777" w:rsidR="0092693B" w:rsidRPr="001C7B80" w:rsidRDefault="0092693B" w:rsidP="009A1085">
            <w:pPr>
              <w:jc w:val="center"/>
              <w:rPr>
                <w:rFonts w:ascii="Verdana" w:hAnsi="Verdana" w:cstheme="majorHAnsi"/>
                <w:b/>
                <w:bCs/>
                <w:sz w:val="20"/>
                <w:szCs w:val="20"/>
                <w:lang w:val="es-ES"/>
              </w:rPr>
            </w:pPr>
            <w:r w:rsidRPr="001C7B80">
              <w:rPr>
                <w:rFonts w:ascii="Verdana" w:hAnsi="Verdana" w:cstheme="majorHAnsi"/>
                <w:b/>
                <w:bCs/>
                <w:sz w:val="20"/>
                <w:szCs w:val="20"/>
                <w:lang w:val="es-ES"/>
              </w:rPr>
              <w:t>Requiere subsanación o información adicional</w:t>
            </w:r>
          </w:p>
          <w:sdt>
            <w:sdtPr>
              <w:rPr>
                <w:rFonts w:ascii="Verdana" w:hAnsi="Verdana" w:cstheme="majorHAnsi"/>
                <w:sz w:val="20"/>
                <w:szCs w:val="20"/>
                <w:lang w:val="es-ES"/>
              </w:rPr>
              <w:id w:val="-1619829094"/>
              <w14:checkbox>
                <w14:checked w14:val="0"/>
                <w14:checkedState w14:val="2612" w14:font="MS Gothic"/>
                <w14:uncheckedState w14:val="2610" w14:font="MS Gothic"/>
              </w14:checkbox>
            </w:sdtPr>
            <w:sdtContent>
              <w:p w14:paraId="3AB0B836" w14:textId="49B4AB5E" w:rsidR="009A1085" w:rsidRPr="001C7B80" w:rsidRDefault="00DB0082" w:rsidP="009A1085">
                <w:pPr>
                  <w:jc w:val="center"/>
                  <w:rPr>
                    <w:rFonts w:ascii="Verdana" w:hAnsi="Verdana" w:cstheme="majorHAnsi"/>
                    <w:sz w:val="20"/>
                    <w:szCs w:val="20"/>
                    <w:lang w:val="es-ES"/>
                  </w:rPr>
                </w:pPr>
                <w:r w:rsidRPr="001C7B80">
                  <w:rPr>
                    <w:rFonts w:ascii="Segoe UI Symbol" w:eastAsia="MS Gothic" w:hAnsi="Segoe UI Symbol" w:cs="Segoe UI Symbol"/>
                    <w:sz w:val="20"/>
                    <w:szCs w:val="20"/>
                    <w:lang w:val="es-ES"/>
                  </w:rPr>
                  <w:t>☐</w:t>
                </w:r>
              </w:p>
            </w:sdtContent>
          </w:sdt>
        </w:tc>
      </w:tr>
      <w:tr w:rsidR="00DB0082" w:rsidRPr="001C7B80" w14:paraId="5A8654E4" w14:textId="77777777" w:rsidTr="004D2937">
        <w:trPr>
          <w:jc w:val="center"/>
        </w:trPr>
        <w:tc>
          <w:tcPr>
            <w:tcW w:w="4248" w:type="dxa"/>
            <w:gridSpan w:val="3"/>
            <w:tcBorders>
              <w:top w:val="single" w:sz="4" w:space="0" w:color="BFBFBF"/>
              <w:left w:val="single" w:sz="4" w:space="0" w:color="BFBFBF"/>
              <w:bottom w:val="single" w:sz="4" w:space="0" w:color="BFBFBF"/>
              <w:right w:val="single" w:sz="4" w:space="0" w:color="BFBFBF"/>
            </w:tcBorders>
            <w:shd w:val="clear" w:color="auto" w:fill="F3F6F7"/>
            <w:vAlign w:val="center"/>
          </w:tcPr>
          <w:p w14:paraId="16CBC330" w14:textId="6D135063" w:rsidR="00DB0082" w:rsidRPr="001C7B80" w:rsidRDefault="00DB0082" w:rsidP="00DB0082">
            <w:pPr>
              <w:rPr>
                <w:rFonts w:ascii="Verdana" w:hAnsi="Verdana" w:cstheme="majorHAnsi"/>
                <w:b/>
                <w:sz w:val="20"/>
                <w:szCs w:val="20"/>
              </w:rPr>
            </w:pPr>
            <w:r w:rsidRPr="001C7B80">
              <w:rPr>
                <w:rFonts w:ascii="Verdana" w:hAnsi="Verdana" w:cstheme="majorHAnsi"/>
                <w:b/>
                <w:sz w:val="20"/>
                <w:szCs w:val="20"/>
              </w:rPr>
              <w:t>Observaciones / subsanación requerida:</w:t>
            </w:r>
          </w:p>
        </w:tc>
        <w:tc>
          <w:tcPr>
            <w:tcW w:w="6379" w:type="dxa"/>
            <w:gridSpan w:val="4"/>
            <w:tcBorders>
              <w:top w:val="single" w:sz="4" w:space="0" w:color="BFBFBF"/>
              <w:left w:val="single" w:sz="4" w:space="0" w:color="BFBFBF"/>
              <w:bottom w:val="single" w:sz="4" w:space="0" w:color="BFBFBF"/>
              <w:right w:val="single" w:sz="4" w:space="0" w:color="BFBFBF"/>
            </w:tcBorders>
            <w:vAlign w:val="center"/>
          </w:tcPr>
          <w:p w14:paraId="39BE7474" w14:textId="77777777" w:rsidR="00DB0082" w:rsidRPr="001C7B80" w:rsidRDefault="00DB0082" w:rsidP="00DB0082">
            <w:pPr>
              <w:rPr>
                <w:rFonts w:ascii="Verdana" w:hAnsi="Verdana" w:cstheme="majorHAnsi"/>
                <w:b/>
                <w:bCs/>
                <w:sz w:val="20"/>
                <w:szCs w:val="20"/>
                <w:lang w:val="es-ES"/>
              </w:rPr>
            </w:pPr>
          </w:p>
        </w:tc>
      </w:tr>
    </w:tbl>
    <w:p w14:paraId="6BC1BFED" w14:textId="77777777" w:rsidR="004215F1" w:rsidRPr="001C7B80" w:rsidRDefault="004215F1">
      <w:pPr>
        <w:jc w:val="center"/>
        <w:rPr>
          <w:rFonts w:ascii="Verdana" w:hAnsi="Verdana" w:cstheme="majorHAnsi"/>
          <w:b/>
          <w:sz w:val="20"/>
          <w:szCs w:val="20"/>
          <w:lang w:val="es-ES"/>
        </w:rPr>
      </w:pPr>
    </w:p>
    <w:p w14:paraId="629A8EF3" w14:textId="77A7736F" w:rsidR="00940EC7" w:rsidRPr="001C7B80" w:rsidRDefault="00000000" w:rsidP="001B3099">
      <w:pPr>
        <w:jc w:val="both"/>
        <w:rPr>
          <w:rFonts w:ascii="Verdana" w:hAnsi="Verdana" w:cstheme="majorHAnsi"/>
          <w:bCs/>
          <w:sz w:val="20"/>
          <w:szCs w:val="20"/>
          <w:u w:val="single"/>
          <w:lang w:val="es-ES"/>
        </w:rPr>
      </w:pPr>
      <w:r w:rsidRPr="001C7B80">
        <w:rPr>
          <w:rFonts w:ascii="Verdana" w:hAnsi="Verdana" w:cstheme="majorHAnsi"/>
          <w:b/>
          <w:sz w:val="20"/>
          <w:szCs w:val="20"/>
          <w:lang w:val="es-ES"/>
        </w:rPr>
        <w:t xml:space="preserve">Nota: </w:t>
      </w:r>
      <w:r w:rsidRPr="001C7B80">
        <w:rPr>
          <w:rFonts w:ascii="Verdana" w:hAnsi="Verdana" w:cstheme="majorHAnsi"/>
          <w:bCs/>
          <w:sz w:val="20"/>
          <w:szCs w:val="20"/>
          <w:u w:val="single"/>
          <w:lang w:val="es-ES"/>
        </w:rPr>
        <w:t>La selección de la operación, en caso de resultar favorable, se formalizará mediante la emisión del Documento que Establece las Condiciones de la Ayuda (DECA).</w:t>
      </w:r>
    </w:p>
    <w:p w14:paraId="6AA4BCBA" w14:textId="77777777" w:rsidR="00940EC7" w:rsidRPr="002E3927" w:rsidRDefault="00940EC7" w:rsidP="00940EC7">
      <w:pPr>
        <w:rPr>
          <w:rFonts w:ascii="Verdana" w:hAnsi="Verdana"/>
          <w:sz w:val="24"/>
          <w:szCs w:val="24"/>
          <w:lang w:val="es-ES"/>
        </w:rPr>
      </w:pPr>
    </w:p>
    <w:p w14:paraId="3CC6CBBF" w14:textId="77777777" w:rsidR="00940EC7" w:rsidRPr="00DE122A" w:rsidRDefault="00940EC7" w:rsidP="00940EC7">
      <w:pPr>
        <w:rPr>
          <w:lang w:val="es-ES"/>
        </w:rPr>
      </w:pPr>
    </w:p>
    <w:p w14:paraId="2D21D046" w14:textId="7589236B" w:rsidR="00ED7057" w:rsidRPr="00DE122A" w:rsidRDefault="00ED7057">
      <w:pPr>
        <w:jc w:val="center"/>
        <w:rPr>
          <w:rFonts w:asciiTheme="majorHAnsi" w:hAnsiTheme="majorHAnsi" w:cstheme="majorHAnsi"/>
          <w:b/>
          <w:bCs/>
          <w:sz w:val="24"/>
          <w:szCs w:val="24"/>
          <w:lang w:val="es-ES"/>
        </w:rPr>
      </w:pPr>
    </w:p>
    <w:sectPr w:rsidR="00ED7057" w:rsidRPr="00DE122A" w:rsidSect="00034616">
      <w:headerReference w:type="default" r:id="rId8"/>
      <w:footerReference w:type="default" r:id="rId9"/>
      <w:pgSz w:w="12240" w:h="15840"/>
      <w:pgMar w:top="850" w:right="850" w:bottom="850" w:left="8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C81A6" w14:textId="77777777" w:rsidR="00793839" w:rsidRDefault="00793839">
      <w:pPr>
        <w:spacing w:after="0" w:line="240" w:lineRule="auto"/>
      </w:pPr>
      <w:r>
        <w:separator/>
      </w:r>
    </w:p>
  </w:endnote>
  <w:endnote w:type="continuationSeparator" w:id="0">
    <w:p w14:paraId="457E2EA2" w14:textId="77777777" w:rsidR="00793839" w:rsidRDefault="00793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933892"/>
      <w:docPartObj>
        <w:docPartGallery w:val="Page Numbers (Bottom of Page)"/>
        <w:docPartUnique/>
      </w:docPartObj>
    </w:sdtPr>
    <w:sdtContent>
      <w:p w14:paraId="282CC68A" w14:textId="3AFAF63E" w:rsidR="00652327" w:rsidRDefault="00652327">
        <w:pPr>
          <w:pStyle w:val="Piedepgina"/>
          <w:jc w:val="right"/>
        </w:pPr>
        <w:r>
          <w:fldChar w:fldCharType="begin"/>
        </w:r>
        <w:r>
          <w:instrText>PAGE   \* MERGEFORMAT</w:instrText>
        </w:r>
        <w:r>
          <w:fldChar w:fldCharType="separate"/>
        </w:r>
        <w:r>
          <w:rPr>
            <w:lang w:val="es-ES"/>
          </w:rPr>
          <w:t>2</w:t>
        </w:r>
        <w:r>
          <w:fldChar w:fldCharType="end"/>
        </w:r>
      </w:p>
    </w:sdtContent>
  </w:sdt>
  <w:p w14:paraId="5D88A432" w14:textId="045951C2" w:rsidR="00066D5A" w:rsidRDefault="00652327">
    <w:pPr>
      <w:pStyle w:val="Piedepgina"/>
      <w:jc w:val="center"/>
    </w:pPr>
    <w:r>
      <w:rPr>
        <w:noProof/>
      </w:rPr>
      <w:drawing>
        <wp:inline distT="0" distB="0" distL="0" distR="0" wp14:anchorId="1D1A7375" wp14:editId="1FE3E1C7">
          <wp:extent cx="5438140" cy="511810"/>
          <wp:effectExtent l="0" t="0" r="0" b="2540"/>
          <wp:docPr id="80385439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8140" cy="511810"/>
                  </a:xfrm>
                  <a:prstGeom prst="rect">
                    <a:avLst/>
                  </a:prstGeom>
                  <a:noFill/>
                </pic:spPr>
              </pic:pic>
            </a:graphicData>
          </a:graphic>
        </wp:inline>
      </w:drawing>
    </w:r>
  </w:p>
  <w:p w14:paraId="31732342" w14:textId="77777777" w:rsidR="00DE122A" w:rsidRDefault="00DE122A" w:rsidP="00DE122A">
    <w:pPr>
      <w:pStyle w:val="Piedepgina"/>
      <w:jc w:val="center"/>
    </w:pPr>
  </w:p>
  <w:p w14:paraId="241056AA" w14:textId="291C6DD9" w:rsidR="00DE122A" w:rsidRPr="00DE122A" w:rsidRDefault="00DE122A" w:rsidP="00DE122A">
    <w:pPr>
      <w:pStyle w:val="Piedepgina"/>
      <w:jc w:val="center"/>
      <w:rPr>
        <w:b/>
        <w:bCs/>
        <w:lang w:val="es-ES"/>
      </w:rPr>
    </w:pPr>
    <w:r w:rsidRPr="00DE122A">
      <w:rPr>
        <w:b/>
        <w:bCs/>
        <w:lang w:val="es-ES"/>
      </w:rPr>
      <w:t>Anexo I - Solicitud de financiación de operaciones | EDIL / FEDER 2021-2027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480C3" w14:textId="77777777" w:rsidR="00793839" w:rsidRDefault="00793839">
      <w:pPr>
        <w:spacing w:after="0" w:line="240" w:lineRule="auto"/>
      </w:pPr>
      <w:r>
        <w:separator/>
      </w:r>
    </w:p>
  </w:footnote>
  <w:footnote w:type="continuationSeparator" w:id="0">
    <w:p w14:paraId="0AE33231" w14:textId="77777777" w:rsidR="00793839" w:rsidRDefault="00793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D1703" w14:textId="79AA2EEB" w:rsidR="004215F1" w:rsidRDefault="0096569A" w:rsidP="004215F1">
    <w:pPr>
      <w:pStyle w:val="Encabezado"/>
      <w:jc w:val="center"/>
      <w:rPr>
        <w:color w:val="666666"/>
        <w:sz w:val="16"/>
        <w:lang w:val="es-ES"/>
      </w:rPr>
    </w:pPr>
    <w:r>
      <w:rPr>
        <w:noProof/>
        <w:color w:val="666666"/>
        <w:sz w:val="16"/>
        <w:lang w:val="es-ES"/>
      </w:rPr>
      <w:drawing>
        <wp:anchor distT="0" distB="0" distL="114300" distR="114300" simplePos="0" relativeHeight="251658752" behindDoc="0" locked="0" layoutInCell="1" allowOverlap="1" wp14:anchorId="48881C23" wp14:editId="367AFC96">
          <wp:simplePos x="0" y="0"/>
          <wp:positionH relativeFrom="margin">
            <wp:align>right</wp:align>
          </wp:positionH>
          <wp:positionV relativeFrom="paragraph">
            <wp:posOffset>-259080</wp:posOffset>
          </wp:positionV>
          <wp:extent cx="1194293" cy="593891"/>
          <wp:effectExtent l="0" t="0" r="6350" b="0"/>
          <wp:wrapNone/>
          <wp:docPr id="7986984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4293" cy="593891"/>
                  </a:xfrm>
                  <a:prstGeom prst="rect">
                    <a:avLst/>
                  </a:prstGeom>
                  <a:noFill/>
                </pic:spPr>
              </pic:pic>
            </a:graphicData>
          </a:graphic>
          <wp14:sizeRelH relativeFrom="margin">
            <wp14:pctWidth>0</wp14:pctWidth>
          </wp14:sizeRelH>
          <wp14:sizeRelV relativeFrom="margin">
            <wp14:pctHeight>0</wp14:pctHeight>
          </wp14:sizeRelV>
        </wp:anchor>
      </w:drawing>
    </w:r>
    <w:r w:rsidR="00DE122A">
      <w:rPr>
        <w:noProof/>
        <w:color w:val="666666"/>
        <w:sz w:val="16"/>
        <w:lang w:val="es-ES"/>
      </w:rPr>
      <w:drawing>
        <wp:anchor distT="0" distB="0" distL="114300" distR="114300" simplePos="0" relativeHeight="251657728" behindDoc="0" locked="0" layoutInCell="1" allowOverlap="1" wp14:anchorId="416E0823" wp14:editId="36D8E772">
          <wp:simplePos x="0" y="0"/>
          <wp:positionH relativeFrom="margin">
            <wp:align>left</wp:align>
          </wp:positionH>
          <wp:positionV relativeFrom="paragraph">
            <wp:posOffset>-278130</wp:posOffset>
          </wp:positionV>
          <wp:extent cx="5478780" cy="686542"/>
          <wp:effectExtent l="0" t="0" r="7620" b="0"/>
          <wp:wrapNone/>
          <wp:docPr id="10258352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78780" cy="686542"/>
                  </a:xfrm>
                  <a:prstGeom prst="rect">
                    <a:avLst/>
                  </a:prstGeom>
                  <a:noFill/>
                </pic:spPr>
              </pic:pic>
            </a:graphicData>
          </a:graphic>
          <wp14:sizeRelH relativeFrom="margin">
            <wp14:pctWidth>0</wp14:pctWidth>
          </wp14:sizeRelH>
          <wp14:sizeRelV relativeFrom="margin">
            <wp14:pctHeight>0</wp14:pctHeight>
          </wp14:sizeRelV>
        </wp:anchor>
      </w:drawing>
    </w:r>
  </w:p>
  <w:p w14:paraId="0D0118BA" w14:textId="5678F70A" w:rsidR="004215F1" w:rsidRDefault="004215F1" w:rsidP="004215F1">
    <w:pPr>
      <w:pStyle w:val="Encabezado"/>
      <w:jc w:val="center"/>
      <w:rPr>
        <w:color w:val="666666"/>
        <w:sz w:val="16"/>
        <w:lang w:val="es-ES"/>
      </w:rPr>
    </w:pPr>
  </w:p>
  <w:p w14:paraId="6BFDF3D9" w14:textId="5410C0D2" w:rsidR="004215F1" w:rsidRDefault="004215F1" w:rsidP="004215F1">
    <w:pPr>
      <w:pStyle w:val="Encabezado"/>
      <w:jc w:val="center"/>
      <w:rPr>
        <w:color w:val="666666"/>
        <w:sz w:val="16"/>
        <w:lang w:val="es-ES"/>
      </w:rPr>
    </w:pPr>
  </w:p>
  <w:p w14:paraId="4C77312D" w14:textId="52AE3B6A" w:rsidR="004215F1" w:rsidRDefault="004215F1">
    <w:pPr>
      <w:pStyle w:val="Encabezado"/>
      <w:jc w:val="right"/>
      <w:rPr>
        <w:color w:val="666666"/>
        <w:sz w:val="16"/>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3D761B9F"/>
    <w:multiLevelType w:val="hybridMultilevel"/>
    <w:tmpl w:val="53EC0D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49F3E4C"/>
    <w:multiLevelType w:val="hybridMultilevel"/>
    <w:tmpl w:val="A3568FF0"/>
    <w:lvl w:ilvl="0" w:tplc="7E061284">
      <w:numFmt w:val="bullet"/>
      <w:lvlText w:val="-"/>
      <w:lvlJc w:val="left"/>
      <w:pPr>
        <w:ind w:left="720" w:hanging="360"/>
      </w:pPr>
      <w:rPr>
        <w:rFonts w:ascii="Verdana" w:eastAsia="Arial" w:hAnsi="Verdana" w:cstheme="maj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A9E5877"/>
    <w:multiLevelType w:val="hybridMultilevel"/>
    <w:tmpl w:val="9D4A9A4E"/>
    <w:lvl w:ilvl="0" w:tplc="094AC8CA">
      <w:start w:val="12"/>
      <w:numFmt w:val="bullet"/>
      <w:lvlText w:val="-"/>
      <w:lvlJc w:val="left"/>
      <w:pPr>
        <w:ind w:left="720" w:hanging="360"/>
      </w:pPr>
      <w:rPr>
        <w:rFonts w:ascii="Calibri" w:eastAsia="Arial"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39471841">
    <w:abstractNumId w:val="8"/>
  </w:num>
  <w:num w:numId="2" w16cid:durableId="1152064627">
    <w:abstractNumId w:val="6"/>
  </w:num>
  <w:num w:numId="3" w16cid:durableId="379598587">
    <w:abstractNumId w:val="5"/>
  </w:num>
  <w:num w:numId="4" w16cid:durableId="282931285">
    <w:abstractNumId w:val="4"/>
  </w:num>
  <w:num w:numId="5" w16cid:durableId="148863246">
    <w:abstractNumId w:val="7"/>
  </w:num>
  <w:num w:numId="6" w16cid:durableId="473984620">
    <w:abstractNumId w:val="3"/>
  </w:num>
  <w:num w:numId="7" w16cid:durableId="168444574">
    <w:abstractNumId w:val="2"/>
  </w:num>
  <w:num w:numId="8" w16cid:durableId="2123188716">
    <w:abstractNumId w:val="1"/>
  </w:num>
  <w:num w:numId="9" w16cid:durableId="1447846807">
    <w:abstractNumId w:val="0"/>
  </w:num>
  <w:num w:numId="10" w16cid:durableId="304089225">
    <w:abstractNumId w:val="9"/>
  </w:num>
  <w:num w:numId="11" w16cid:durableId="1226258055">
    <w:abstractNumId w:val="11"/>
  </w:num>
  <w:num w:numId="12" w16cid:durableId="7030954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54E"/>
    <w:rsid w:val="00014FAC"/>
    <w:rsid w:val="00032BE0"/>
    <w:rsid w:val="00034616"/>
    <w:rsid w:val="0004267C"/>
    <w:rsid w:val="00043382"/>
    <w:rsid w:val="0006063C"/>
    <w:rsid w:val="00066D5A"/>
    <w:rsid w:val="00072432"/>
    <w:rsid w:val="0009156D"/>
    <w:rsid w:val="000963F1"/>
    <w:rsid w:val="000C30AC"/>
    <w:rsid w:val="000E497E"/>
    <w:rsid w:val="000E641C"/>
    <w:rsid w:val="0012008A"/>
    <w:rsid w:val="00124696"/>
    <w:rsid w:val="001303D5"/>
    <w:rsid w:val="001360B2"/>
    <w:rsid w:val="00137D6E"/>
    <w:rsid w:val="0014364E"/>
    <w:rsid w:val="00144F81"/>
    <w:rsid w:val="0015074B"/>
    <w:rsid w:val="001900BF"/>
    <w:rsid w:val="001908C6"/>
    <w:rsid w:val="001966B3"/>
    <w:rsid w:val="001A40DD"/>
    <w:rsid w:val="001B3099"/>
    <w:rsid w:val="001B4D7D"/>
    <w:rsid w:val="001C7B80"/>
    <w:rsid w:val="001D6492"/>
    <w:rsid w:val="001D6BA9"/>
    <w:rsid w:val="001D6E1B"/>
    <w:rsid w:val="001E0CB1"/>
    <w:rsid w:val="001E7E87"/>
    <w:rsid w:val="002001EC"/>
    <w:rsid w:val="00201B17"/>
    <w:rsid w:val="00217B5E"/>
    <w:rsid w:val="00220585"/>
    <w:rsid w:val="00222870"/>
    <w:rsid w:val="0022403F"/>
    <w:rsid w:val="00225627"/>
    <w:rsid w:val="00231251"/>
    <w:rsid w:val="002322AD"/>
    <w:rsid w:val="002345D1"/>
    <w:rsid w:val="00244386"/>
    <w:rsid w:val="00250D0F"/>
    <w:rsid w:val="002609E3"/>
    <w:rsid w:val="00263ED6"/>
    <w:rsid w:val="002671CB"/>
    <w:rsid w:val="0026720E"/>
    <w:rsid w:val="0029639D"/>
    <w:rsid w:val="002A52C2"/>
    <w:rsid w:val="002B3941"/>
    <w:rsid w:val="002B4F85"/>
    <w:rsid w:val="002B734A"/>
    <w:rsid w:val="002C359E"/>
    <w:rsid w:val="002C51A9"/>
    <w:rsid w:val="002D62B8"/>
    <w:rsid w:val="002E1902"/>
    <w:rsid w:val="002E3927"/>
    <w:rsid w:val="002F066D"/>
    <w:rsid w:val="00326F90"/>
    <w:rsid w:val="003401E4"/>
    <w:rsid w:val="00351467"/>
    <w:rsid w:val="00362B36"/>
    <w:rsid w:val="0036538F"/>
    <w:rsid w:val="00372D9E"/>
    <w:rsid w:val="00382FCA"/>
    <w:rsid w:val="00397511"/>
    <w:rsid w:val="003A0AA8"/>
    <w:rsid w:val="003A0B05"/>
    <w:rsid w:val="003A2213"/>
    <w:rsid w:val="003B41FB"/>
    <w:rsid w:val="003C3F41"/>
    <w:rsid w:val="003D708D"/>
    <w:rsid w:val="003F6068"/>
    <w:rsid w:val="004215F1"/>
    <w:rsid w:val="004257B2"/>
    <w:rsid w:val="00426033"/>
    <w:rsid w:val="004541E5"/>
    <w:rsid w:val="00474B3F"/>
    <w:rsid w:val="00487886"/>
    <w:rsid w:val="004B4599"/>
    <w:rsid w:val="004C038B"/>
    <w:rsid w:val="004D2937"/>
    <w:rsid w:val="004D4686"/>
    <w:rsid w:val="004D59E8"/>
    <w:rsid w:val="004D5BC4"/>
    <w:rsid w:val="004F1F8C"/>
    <w:rsid w:val="004F3151"/>
    <w:rsid w:val="004F4DEE"/>
    <w:rsid w:val="005031EA"/>
    <w:rsid w:val="00503647"/>
    <w:rsid w:val="005401C4"/>
    <w:rsid w:val="005444C3"/>
    <w:rsid w:val="005501CB"/>
    <w:rsid w:val="005652CD"/>
    <w:rsid w:val="005A0186"/>
    <w:rsid w:val="005A5BBF"/>
    <w:rsid w:val="005A7888"/>
    <w:rsid w:val="005C2682"/>
    <w:rsid w:val="005C3976"/>
    <w:rsid w:val="005D5635"/>
    <w:rsid w:val="005D574D"/>
    <w:rsid w:val="005D5B1E"/>
    <w:rsid w:val="005F2167"/>
    <w:rsid w:val="00602051"/>
    <w:rsid w:val="00620123"/>
    <w:rsid w:val="006354A4"/>
    <w:rsid w:val="0064188F"/>
    <w:rsid w:val="00646C87"/>
    <w:rsid w:val="00652327"/>
    <w:rsid w:val="0067289F"/>
    <w:rsid w:val="00681BF2"/>
    <w:rsid w:val="006909A7"/>
    <w:rsid w:val="00696104"/>
    <w:rsid w:val="006B4E7A"/>
    <w:rsid w:val="006B5363"/>
    <w:rsid w:val="006F0F75"/>
    <w:rsid w:val="006F45FA"/>
    <w:rsid w:val="0070359F"/>
    <w:rsid w:val="0072276B"/>
    <w:rsid w:val="00767CE2"/>
    <w:rsid w:val="00771E75"/>
    <w:rsid w:val="00773C7E"/>
    <w:rsid w:val="0078053C"/>
    <w:rsid w:val="00793839"/>
    <w:rsid w:val="00794D91"/>
    <w:rsid w:val="00796F2F"/>
    <w:rsid w:val="007A7438"/>
    <w:rsid w:val="007E511C"/>
    <w:rsid w:val="007E792A"/>
    <w:rsid w:val="00814061"/>
    <w:rsid w:val="00830742"/>
    <w:rsid w:val="008342D0"/>
    <w:rsid w:val="008452BF"/>
    <w:rsid w:val="00850EB6"/>
    <w:rsid w:val="00851090"/>
    <w:rsid w:val="00851D75"/>
    <w:rsid w:val="00852DAD"/>
    <w:rsid w:val="00854853"/>
    <w:rsid w:val="0088531C"/>
    <w:rsid w:val="008A1A4C"/>
    <w:rsid w:val="008B1250"/>
    <w:rsid w:val="008B603A"/>
    <w:rsid w:val="008C6409"/>
    <w:rsid w:val="008F024E"/>
    <w:rsid w:val="0092016E"/>
    <w:rsid w:val="00921CDD"/>
    <w:rsid w:val="0092693B"/>
    <w:rsid w:val="00933CB0"/>
    <w:rsid w:val="009364C1"/>
    <w:rsid w:val="00937129"/>
    <w:rsid w:val="00940EC7"/>
    <w:rsid w:val="00941D41"/>
    <w:rsid w:val="00947637"/>
    <w:rsid w:val="0096569A"/>
    <w:rsid w:val="00965D3E"/>
    <w:rsid w:val="00986809"/>
    <w:rsid w:val="0098740B"/>
    <w:rsid w:val="0099016B"/>
    <w:rsid w:val="00997E27"/>
    <w:rsid w:val="009A1085"/>
    <w:rsid w:val="009C2AA4"/>
    <w:rsid w:val="009D3CD2"/>
    <w:rsid w:val="009F049F"/>
    <w:rsid w:val="00A16578"/>
    <w:rsid w:val="00A300D2"/>
    <w:rsid w:val="00A317EA"/>
    <w:rsid w:val="00A41000"/>
    <w:rsid w:val="00A44333"/>
    <w:rsid w:val="00A51D29"/>
    <w:rsid w:val="00A73BE4"/>
    <w:rsid w:val="00A77A13"/>
    <w:rsid w:val="00A83DC6"/>
    <w:rsid w:val="00A945A0"/>
    <w:rsid w:val="00AA180E"/>
    <w:rsid w:val="00AA1D8D"/>
    <w:rsid w:val="00AA370C"/>
    <w:rsid w:val="00AB2C91"/>
    <w:rsid w:val="00AC116D"/>
    <w:rsid w:val="00AC4644"/>
    <w:rsid w:val="00AF19E7"/>
    <w:rsid w:val="00B011D9"/>
    <w:rsid w:val="00B11CFB"/>
    <w:rsid w:val="00B35B6F"/>
    <w:rsid w:val="00B36DE5"/>
    <w:rsid w:val="00B47730"/>
    <w:rsid w:val="00B61E6F"/>
    <w:rsid w:val="00B72F69"/>
    <w:rsid w:val="00B90B86"/>
    <w:rsid w:val="00B90D7C"/>
    <w:rsid w:val="00BB506B"/>
    <w:rsid w:val="00BC12D4"/>
    <w:rsid w:val="00BD1A99"/>
    <w:rsid w:val="00BD3467"/>
    <w:rsid w:val="00BD4703"/>
    <w:rsid w:val="00BD655C"/>
    <w:rsid w:val="00BF188B"/>
    <w:rsid w:val="00C02D3E"/>
    <w:rsid w:val="00C11C82"/>
    <w:rsid w:val="00C22E94"/>
    <w:rsid w:val="00C46DD1"/>
    <w:rsid w:val="00C634F0"/>
    <w:rsid w:val="00C653BA"/>
    <w:rsid w:val="00C71FF2"/>
    <w:rsid w:val="00C9378C"/>
    <w:rsid w:val="00CB0664"/>
    <w:rsid w:val="00CC2848"/>
    <w:rsid w:val="00CF05BD"/>
    <w:rsid w:val="00D147B2"/>
    <w:rsid w:val="00D14DC7"/>
    <w:rsid w:val="00D17C4C"/>
    <w:rsid w:val="00D20C74"/>
    <w:rsid w:val="00D25671"/>
    <w:rsid w:val="00D31111"/>
    <w:rsid w:val="00D44841"/>
    <w:rsid w:val="00D457EC"/>
    <w:rsid w:val="00D6150D"/>
    <w:rsid w:val="00D63BA4"/>
    <w:rsid w:val="00D65295"/>
    <w:rsid w:val="00D66A28"/>
    <w:rsid w:val="00D760DB"/>
    <w:rsid w:val="00D8306E"/>
    <w:rsid w:val="00DA2865"/>
    <w:rsid w:val="00DA2F60"/>
    <w:rsid w:val="00DA361B"/>
    <w:rsid w:val="00DB0082"/>
    <w:rsid w:val="00DD208D"/>
    <w:rsid w:val="00DD3C5F"/>
    <w:rsid w:val="00DE122A"/>
    <w:rsid w:val="00DE6C69"/>
    <w:rsid w:val="00DF43C5"/>
    <w:rsid w:val="00E019A4"/>
    <w:rsid w:val="00E07C81"/>
    <w:rsid w:val="00E11A4D"/>
    <w:rsid w:val="00E14F6A"/>
    <w:rsid w:val="00E32E7C"/>
    <w:rsid w:val="00E33BA4"/>
    <w:rsid w:val="00E47A02"/>
    <w:rsid w:val="00E53AF5"/>
    <w:rsid w:val="00E53D0D"/>
    <w:rsid w:val="00E5649D"/>
    <w:rsid w:val="00E77ABB"/>
    <w:rsid w:val="00E80915"/>
    <w:rsid w:val="00E9271D"/>
    <w:rsid w:val="00E94ACA"/>
    <w:rsid w:val="00EA34CE"/>
    <w:rsid w:val="00EB024B"/>
    <w:rsid w:val="00EB5C15"/>
    <w:rsid w:val="00EC1D3C"/>
    <w:rsid w:val="00EC4416"/>
    <w:rsid w:val="00EC5A1D"/>
    <w:rsid w:val="00ED0DB3"/>
    <w:rsid w:val="00ED4EF9"/>
    <w:rsid w:val="00ED5859"/>
    <w:rsid w:val="00ED7057"/>
    <w:rsid w:val="00EE6DAF"/>
    <w:rsid w:val="00EF45F8"/>
    <w:rsid w:val="00F00168"/>
    <w:rsid w:val="00F04DA8"/>
    <w:rsid w:val="00F05C00"/>
    <w:rsid w:val="00F125E3"/>
    <w:rsid w:val="00F246AC"/>
    <w:rsid w:val="00F3559D"/>
    <w:rsid w:val="00F43FAB"/>
    <w:rsid w:val="00F46365"/>
    <w:rsid w:val="00F5453A"/>
    <w:rsid w:val="00F55B6C"/>
    <w:rsid w:val="00F8488F"/>
    <w:rsid w:val="00FA0A81"/>
    <w:rsid w:val="00FB327B"/>
    <w:rsid w:val="00FC693F"/>
    <w:rsid w:val="00FF4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EAA21B"/>
  <w14:defaultImageDpi w14:val="330"/>
  <w15:docId w15:val="{7436A05B-D947-4E44-8C5E-DDCA32C8C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E94"/>
    <w:rPr>
      <w:rFonts w:ascii="Arial" w:eastAsia="Arial" w:hAnsi="Arial"/>
      <w:sz w:val="18"/>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6"/>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2"/>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te">
    <w:name w:val="Note"/>
    <w:rPr>
      <w:rFonts w:ascii="Arial" w:eastAsia="Arial" w:hAnsi="Arial"/>
      <w:i/>
      <w:sz w:val="17"/>
    </w:rPr>
  </w:style>
  <w:style w:type="paragraph" w:styleId="NormalWeb">
    <w:name w:val="Normal (Web)"/>
    <w:basedOn w:val="Normal"/>
    <w:uiPriority w:val="99"/>
    <w:semiHidden/>
    <w:unhideWhenUsed/>
    <w:rsid w:val="00940EC7"/>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10</Pages>
  <Words>2262</Words>
  <Characters>13008</Characters>
  <Application>Microsoft Office Word</Application>
  <DocSecurity>0</DocSecurity>
  <Lines>650</Lines>
  <Paragraphs>462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X X</cp:lastModifiedBy>
  <cp:revision>220</cp:revision>
  <dcterms:created xsi:type="dcterms:W3CDTF">2026-04-28T09:12:00Z</dcterms:created>
  <dcterms:modified xsi:type="dcterms:W3CDTF">2026-05-26T07:33:00Z</dcterms:modified>
  <cp:category/>
</cp:coreProperties>
</file>